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4953"/>
      </w:tblGrid>
      <w:tr w:rsidR="00EE46C5" w14:paraId="38FFA7A8" w14:textId="77777777">
        <w:tc>
          <w:tcPr>
            <w:tcW w:w="4319" w:type="dxa"/>
            <w:shd w:val="clear" w:color="auto" w:fill="auto"/>
            <w:vAlign w:val="center"/>
          </w:tcPr>
          <w:p w14:paraId="2D574514" w14:textId="77777777" w:rsidR="00EE46C5" w:rsidRDefault="00924E7E">
            <w:pPr>
              <w:pStyle w:val="NormalWeb"/>
              <w:spacing w:beforeAutospacing="0" w:after="24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NG B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TRƯ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NG …………….</w:t>
            </w:r>
          </w:p>
          <w:p w14:paraId="0801CD1C" w14:textId="77777777" w:rsidR="00EE46C5" w:rsidRDefault="00924E7E">
            <w:pPr>
              <w:pStyle w:val="NormalWeb"/>
              <w:spacing w:beforeAutospacing="0" w:after="24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Đ</w:t>
            </w:r>
            <w:r>
              <w:rPr>
                <w:rStyle w:val="Strong"/>
                <w:sz w:val="26"/>
                <w:szCs w:val="26"/>
              </w:rPr>
              <w:t>Ạ</w:t>
            </w:r>
            <w:r>
              <w:rPr>
                <w:rStyle w:val="Strong"/>
                <w:sz w:val="26"/>
                <w:szCs w:val="26"/>
              </w:rPr>
              <w:t>I H</w:t>
            </w:r>
            <w:r>
              <w:rPr>
                <w:rStyle w:val="Strong"/>
                <w:sz w:val="26"/>
                <w:szCs w:val="26"/>
              </w:rPr>
              <w:t>Ộ</w:t>
            </w:r>
            <w:r>
              <w:rPr>
                <w:rStyle w:val="Strong"/>
                <w:sz w:val="26"/>
                <w:szCs w:val="26"/>
              </w:rPr>
              <w:t>I CHI B</w:t>
            </w:r>
            <w:r>
              <w:rPr>
                <w:rStyle w:val="Strong"/>
                <w:sz w:val="26"/>
                <w:szCs w:val="26"/>
              </w:rPr>
              <w:t>Ộ</w:t>
            </w:r>
            <w:r>
              <w:rPr>
                <w:rStyle w:val="Strong"/>
                <w:sz w:val="26"/>
                <w:szCs w:val="26"/>
              </w:rPr>
              <w:t xml:space="preserve"> …………</w:t>
            </w:r>
          </w:p>
          <w:p w14:paraId="48267188" w14:textId="77777777" w:rsidR="00EE46C5" w:rsidRDefault="00924E7E">
            <w:pPr>
              <w:pStyle w:val="NormalWeb"/>
              <w:spacing w:beforeAutospacing="0" w:after="24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NHI</w:t>
            </w:r>
            <w:r>
              <w:rPr>
                <w:rStyle w:val="Strong"/>
                <w:sz w:val="26"/>
                <w:szCs w:val="26"/>
              </w:rPr>
              <w:t>Ệ</w:t>
            </w:r>
            <w:r>
              <w:rPr>
                <w:rStyle w:val="Strong"/>
                <w:sz w:val="26"/>
                <w:szCs w:val="26"/>
              </w:rPr>
              <w:t>M KÌ..........</w:t>
            </w:r>
          </w:p>
        </w:tc>
        <w:tc>
          <w:tcPr>
            <w:tcW w:w="4921" w:type="dxa"/>
            <w:shd w:val="clear" w:color="auto" w:fill="auto"/>
          </w:tcPr>
          <w:p w14:paraId="05DE3764" w14:textId="77777777" w:rsidR="00EE46C5" w:rsidRDefault="00924E7E">
            <w:pPr>
              <w:pStyle w:val="NormalWeb"/>
              <w:spacing w:beforeAutospacing="0" w:after="24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Đ</w:t>
            </w:r>
            <w:r>
              <w:rPr>
                <w:rStyle w:val="Strong"/>
                <w:sz w:val="26"/>
                <w:szCs w:val="26"/>
              </w:rPr>
              <w:t>Ả</w:t>
            </w:r>
            <w:r>
              <w:rPr>
                <w:rStyle w:val="Strong"/>
                <w:sz w:val="26"/>
                <w:szCs w:val="26"/>
              </w:rPr>
              <w:t>NG C</w:t>
            </w:r>
            <w:r>
              <w:rPr>
                <w:rStyle w:val="Strong"/>
                <w:sz w:val="26"/>
                <w:szCs w:val="26"/>
              </w:rPr>
              <w:t>Ộ</w:t>
            </w:r>
            <w:r>
              <w:rPr>
                <w:rStyle w:val="Strong"/>
                <w:sz w:val="26"/>
                <w:szCs w:val="26"/>
              </w:rPr>
              <w:t>NG S</w:t>
            </w:r>
            <w:r>
              <w:rPr>
                <w:rStyle w:val="Strong"/>
                <w:sz w:val="26"/>
                <w:szCs w:val="26"/>
              </w:rPr>
              <w:t>Ả</w:t>
            </w:r>
            <w:r>
              <w:rPr>
                <w:rStyle w:val="Strong"/>
                <w:sz w:val="26"/>
                <w:szCs w:val="26"/>
              </w:rPr>
              <w:t>N VI</w:t>
            </w:r>
            <w:r>
              <w:rPr>
                <w:rStyle w:val="Strong"/>
                <w:sz w:val="26"/>
                <w:szCs w:val="26"/>
              </w:rPr>
              <w:t>Ệ</w:t>
            </w:r>
            <w:r>
              <w:rPr>
                <w:rStyle w:val="Strong"/>
                <w:sz w:val="26"/>
                <w:szCs w:val="26"/>
              </w:rPr>
              <w:t>T NAM</w:t>
            </w:r>
          </w:p>
        </w:tc>
      </w:tr>
      <w:tr w:rsidR="00EE46C5" w14:paraId="15E1591C" w14:textId="77777777">
        <w:tc>
          <w:tcPr>
            <w:tcW w:w="4319" w:type="dxa"/>
            <w:shd w:val="clear" w:color="auto" w:fill="auto"/>
            <w:vAlign w:val="center"/>
          </w:tcPr>
          <w:p w14:paraId="42CFB7F1" w14:textId="77777777" w:rsidR="00EE46C5" w:rsidRDefault="00EE46C5">
            <w:pPr>
              <w:rPr>
                <w:rFonts w:cs="Times New Roman"/>
                <w:szCs w:val="26"/>
              </w:rPr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35D05F36" w14:textId="77777777" w:rsidR="00EE46C5" w:rsidRDefault="00924E7E">
            <w:pPr>
              <w:jc w:val="right"/>
              <w:rPr>
                <w:rFonts w:cs="Times New Roman"/>
                <w:szCs w:val="26"/>
              </w:rPr>
            </w:pPr>
            <w:r>
              <w:rPr>
                <w:rStyle w:val="Emphasis"/>
                <w:rFonts w:eastAsia="SimSun" w:cs="Times New Roman"/>
                <w:szCs w:val="26"/>
                <w:lang w:bidi="ar"/>
              </w:rPr>
              <w:t>….….., ngày…tháng…năm…</w:t>
            </w:r>
          </w:p>
        </w:tc>
      </w:tr>
    </w:tbl>
    <w:p w14:paraId="01244D62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NỘI QUY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CHI B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br/>
      </w:r>
      <w:r>
        <w:rPr>
          <w:rStyle w:val="Strong"/>
          <w:sz w:val="26"/>
          <w:szCs w:val="26"/>
          <w:shd w:val="clear" w:color="auto" w:fill="FFFFFF"/>
        </w:rPr>
        <w:t>Nhi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m k</w:t>
      </w:r>
      <w:r>
        <w:rPr>
          <w:rStyle w:val="Strong"/>
          <w:sz w:val="26"/>
          <w:szCs w:val="26"/>
          <w:shd w:val="clear" w:color="auto" w:fill="FFFFFF"/>
        </w:rPr>
        <w:t>ỳ</w:t>
      </w:r>
      <w:r>
        <w:rPr>
          <w:rStyle w:val="Strong"/>
          <w:sz w:val="26"/>
          <w:szCs w:val="26"/>
          <w:shd w:val="clear" w:color="auto" w:fill="FFFFFF"/>
        </w:rPr>
        <w:t xml:space="preserve"> …………..</w:t>
      </w:r>
      <w:r>
        <w:rPr>
          <w:sz w:val="26"/>
          <w:szCs w:val="26"/>
          <w:shd w:val="clear" w:color="auto" w:fill="FFFFFF"/>
        </w:rPr>
        <w:br/>
      </w:r>
      <w:r>
        <w:rPr>
          <w:rStyle w:val="Strong"/>
          <w:sz w:val="26"/>
          <w:szCs w:val="26"/>
          <w:shd w:val="clear" w:color="auto" w:fill="FFFFFF"/>
        </w:rPr>
        <w:t>--------------</w:t>
      </w:r>
      <w:bookmarkStart w:id="0" w:name="_GoBack"/>
    </w:p>
    <w:p w14:paraId="68B963A5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Căn c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 </w:t>
      </w:r>
      <w:bookmarkEnd w:id="0"/>
      <w:r w:rsidR="009807F5">
        <w:rPr>
          <w:color w:val="003399"/>
          <w:sz w:val="26"/>
          <w:szCs w:val="26"/>
          <w:shd w:val="clear" w:color="auto" w:fill="FFFFFF"/>
        </w:rPr>
        <w:fldChar w:fldCharType="begin"/>
      </w:r>
      <w:r w:rsidR="009807F5">
        <w:rPr>
          <w:color w:val="003399"/>
          <w:sz w:val="26"/>
          <w:szCs w:val="26"/>
          <w:shd w:val="clear" w:color="auto" w:fill="FFFFFF"/>
        </w:rPr>
        <w:instrText xml:space="preserve"> HYPERLINK "https://luatminhkhue.vn/dieu-le-dang-cong-san-viet-nam-2011.aspx" </w:instrText>
      </w:r>
      <w:r w:rsidR="009807F5">
        <w:rPr>
          <w:color w:val="003399"/>
          <w:sz w:val="26"/>
          <w:szCs w:val="26"/>
          <w:shd w:val="clear" w:color="auto" w:fill="FFFFFF"/>
        </w:rPr>
      </w:r>
      <w:r w:rsidR="009807F5">
        <w:rPr>
          <w:color w:val="003399"/>
          <w:sz w:val="26"/>
          <w:szCs w:val="26"/>
          <w:shd w:val="clear" w:color="auto" w:fill="FFFFFF"/>
        </w:rPr>
        <w:fldChar w:fldCharType="separate"/>
      </w:r>
      <w:r w:rsidRPr="009807F5">
        <w:rPr>
          <w:rStyle w:val="Hyperlink"/>
          <w:sz w:val="26"/>
          <w:szCs w:val="26"/>
          <w:shd w:val="clear" w:color="auto" w:fill="FFFFFF"/>
        </w:rPr>
        <w:t>Đi</w:t>
      </w:r>
      <w:r w:rsidRPr="009807F5">
        <w:rPr>
          <w:rStyle w:val="Hyperlink"/>
          <w:sz w:val="26"/>
          <w:szCs w:val="26"/>
          <w:shd w:val="clear" w:color="auto" w:fill="FFFFFF"/>
        </w:rPr>
        <w:t>ề</w:t>
      </w:r>
      <w:r w:rsidRPr="009807F5">
        <w:rPr>
          <w:rStyle w:val="Hyperlink"/>
          <w:sz w:val="26"/>
          <w:szCs w:val="26"/>
          <w:shd w:val="clear" w:color="auto" w:fill="FFFFFF"/>
        </w:rPr>
        <w:t>u l</w:t>
      </w:r>
      <w:r w:rsidRPr="009807F5">
        <w:rPr>
          <w:rStyle w:val="Hyperlink"/>
          <w:sz w:val="26"/>
          <w:szCs w:val="26"/>
          <w:shd w:val="clear" w:color="auto" w:fill="FFFFFF"/>
        </w:rPr>
        <w:t>ệ</w:t>
      </w:r>
      <w:r w:rsidRPr="009807F5">
        <w:rPr>
          <w:rStyle w:val="Hyperlink"/>
          <w:sz w:val="26"/>
          <w:szCs w:val="26"/>
          <w:shd w:val="clear" w:color="auto" w:fill="FFFFFF"/>
        </w:rPr>
        <w:t xml:space="preserve"> Đ</w:t>
      </w:r>
      <w:r w:rsidRPr="009807F5">
        <w:rPr>
          <w:rStyle w:val="Hyperlink"/>
          <w:sz w:val="26"/>
          <w:szCs w:val="26"/>
          <w:shd w:val="clear" w:color="auto" w:fill="FFFFFF"/>
        </w:rPr>
        <w:t>ả</w:t>
      </w:r>
      <w:r w:rsidRPr="009807F5">
        <w:rPr>
          <w:rStyle w:val="Hyperlink"/>
          <w:sz w:val="26"/>
          <w:szCs w:val="26"/>
          <w:shd w:val="clear" w:color="auto" w:fill="FFFFFF"/>
        </w:rPr>
        <w:t xml:space="preserve">ng </w:t>
      </w:r>
      <w:r w:rsidRPr="009807F5">
        <w:rPr>
          <w:rStyle w:val="Hyperlink"/>
          <w:sz w:val="26"/>
          <w:szCs w:val="26"/>
          <w:shd w:val="clear" w:color="auto" w:fill="FFFFFF"/>
        </w:rPr>
        <w:t>C</w:t>
      </w:r>
      <w:r w:rsidRPr="009807F5">
        <w:rPr>
          <w:rStyle w:val="Hyperlink"/>
          <w:sz w:val="26"/>
          <w:szCs w:val="26"/>
          <w:shd w:val="clear" w:color="auto" w:fill="FFFFFF"/>
        </w:rPr>
        <w:t>ộ</w:t>
      </w:r>
      <w:r w:rsidRPr="009807F5">
        <w:rPr>
          <w:rStyle w:val="Hyperlink"/>
          <w:sz w:val="26"/>
          <w:szCs w:val="26"/>
          <w:shd w:val="clear" w:color="auto" w:fill="FFFFFF"/>
        </w:rPr>
        <w:t>ng s</w:t>
      </w:r>
      <w:r w:rsidRPr="009807F5">
        <w:rPr>
          <w:rStyle w:val="Hyperlink"/>
          <w:sz w:val="26"/>
          <w:szCs w:val="26"/>
          <w:shd w:val="clear" w:color="auto" w:fill="FFFFFF"/>
        </w:rPr>
        <w:t>ả</w:t>
      </w:r>
      <w:r w:rsidRPr="009807F5">
        <w:rPr>
          <w:rStyle w:val="Hyperlink"/>
          <w:sz w:val="26"/>
          <w:szCs w:val="26"/>
          <w:shd w:val="clear" w:color="auto" w:fill="FFFFFF"/>
        </w:rPr>
        <w:t>n Vi</w:t>
      </w:r>
      <w:r w:rsidRPr="009807F5">
        <w:rPr>
          <w:rStyle w:val="Hyperlink"/>
          <w:sz w:val="26"/>
          <w:szCs w:val="26"/>
          <w:shd w:val="clear" w:color="auto" w:fill="FFFFFF"/>
        </w:rPr>
        <w:t>ệ</w:t>
      </w:r>
      <w:r w:rsidRPr="009807F5">
        <w:rPr>
          <w:rStyle w:val="Hyperlink"/>
          <w:sz w:val="26"/>
          <w:szCs w:val="26"/>
          <w:shd w:val="clear" w:color="auto" w:fill="FFFFFF"/>
        </w:rPr>
        <w:t>t Nam</w:t>
      </w:r>
      <w:r w:rsidR="009807F5">
        <w:rPr>
          <w:color w:val="003399"/>
          <w:sz w:val="26"/>
          <w:szCs w:val="26"/>
          <w:shd w:val="clear" w:color="auto" w:fill="FFFFFF"/>
        </w:rPr>
        <w:fldChar w:fldCharType="end"/>
      </w:r>
      <w:r>
        <w:rPr>
          <w:sz w:val="26"/>
          <w:szCs w:val="26"/>
          <w:shd w:val="clear" w:color="auto" w:fill="FFFFFF"/>
        </w:rPr>
        <w:t>;</w:t>
      </w:r>
    </w:p>
    <w:p w14:paraId="2B308FE1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Căn c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 xml:space="preserve"> Ch</w:t>
      </w:r>
      <w:r>
        <w:rPr>
          <w:sz w:val="26"/>
          <w:szCs w:val="26"/>
          <w:shd w:val="clear" w:color="auto" w:fill="FFFFFF"/>
        </w:rPr>
        <w:t>ỉ</w:t>
      </w:r>
      <w:r>
        <w:rPr>
          <w:sz w:val="26"/>
          <w:szCs w:val="26"/>
          <w:shd w:val="clear" w:color="auto" w:fill="FFFFFF"/>
        </w:rPr>
        <w:t xml:space="preserve"> th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36-CT/TW ngày 30 tháng 5 năm 2014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B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 xml:space="preserve"> Chính tr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;</w:t>
      </w:r>
    </w:p>
    <w:p w14:paraId="010C6F01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Căn c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 xml:space="preserve"> Quy ch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 xml:space="preserve">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trong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ban hành kèm theo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đ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nh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244-QĐ/TW ngày 09 tháng 6 năm 2014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Ban Ch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p hành Trung ương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(khóa XI);</w:t>
      </w:r>
    </w:p>
    <w:p w14:paraId="550B18AF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Căn c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 xml:space="preserve">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 xml:space="preserve"> 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ch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…</w:t>
      </w:r>
      <w:proofErr w:type="gramStart"/>
      <w:r>
        <w:rPr>
          <w:sz w:val="26"/>
          <w:szCs w:val="26"/>
          <w:shd w:val="clear" w:color="auto" w:fill="FFFFFF"/>
        </w:rPr>
        <w:t>…..</w:t>
      </w:r>
      <w:proofErr w:type="gramEnd"/>
      <w:r>
        <w:rPr>
          <w:sz w:val="26"/>
          <w:szCs w:val="26"/>
          <w:shd w:val="clear" w:color="auto" w:fill="FFFFFF"/>
        </w:rPr>
        <w:t>, ngày ………….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 xml:space="preserve">ng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 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 …………… v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các chi b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 xml:space="preserve"> tr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c thu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c 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 k</w:t>
      </w:r>
      <w:r>
        <w:rPr>
          <w:sz w:val="26"/>
          <w:szCs w:val="26"/>
          <w:shd w:val="clear" w:color="auto" w:fill="FFFFFF"/>
        </w:rPr>
        <w:t>ỳ</w:t>
      </w:r>
      <w:r>
        <w:rPr>
          <w:sz w:val="26"/>
          <w:szCs w:val="26"/>
          <w:shd w:val="clear" w:color="auto" w:fill="FFFFFF"/>
        </w:rPr>
        <w:t xml:space="preserve"> 20</w:t>
      </w:r>
      <w:proofErr w:type="gramStart"/>
      <w:r>
        <w:rPr>
          <w:sz w:val="26"/>
          <w:szCs w:val="26"/>
          <w:shd w:val="clear" w:color="auto" w:fill="FFFFFF"/>
        </w:rPr>
        <w:t>....-</w:t>
      </w:r>
      <w:proofErr w:type="gramEnd"/>
      <w:r>
        <w:rPr>
          <w:sz w:val="26"/>
          <w:szCs w:val="26"/>
          <w:shd w:val="clear" w:color="auto" w:fill="FFFFFF"/>
        </w:rPr>
        <w:t>20.... và các văn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hư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ng 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p trên,</w:t>
      </w:r>
    </w:p>
    <w:p w14:paraId="25BEC892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m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th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c 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 đúng chương trình, n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dung của đại hội,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Chi b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........... 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 k</w:t>
      </w:r>
      <w:r>
        <w:rPr>
          <w:sz w:val="26"/>
          <w:szCs w:val="26"/>
          <w:shd w:val="clear" w:color="auto" w:fill="FFFFFF"/>
        </w:rPr>
        <w:t>ỳ</w:t>
      </w:r>
      <w:r>
        <w:rPr>
          <w:sz w:val="26"/>
          <w:szCs w:val="26"/>
          <w:shd w:val="clear" w:color="auto" w:fill="FFFFFF"/>
        </w:rPr>
        <w:t xml:space="preserve"> 20...-20.</w:t>
      </w:r>
      <w:r>
        <w:rPr>
          <w:sz w:val="26"/>
          <w:szCs w:val="26"/>
          <w:shd w:val="clear" w:color="auto" w:fill="FFFFFF"/>
        </w:rPr>
        <w:t>.. th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ng nh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t N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quy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bao g</w:t>
      </w:r>
      <w:r>
        <w:rPr>
          <w:sz w:val="26"/>
          <w:szCs w:val="26"/>
          <w:shd w:val="clear" w:color="auto" w:fill="FFFFFF"/>
        </w:rPr>
        <w:t>ồ</w:t>
      </w:r>
      <w:r>
        <w:rPr>
          <w:sz w:val="26"/>
          <w:szCs w:val="26"/>
          <w:shd w:val="clear" w:color="auto" w:fill="FFFFFF"/>
        </w:rPr>
        <w:t>m: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 xml:space="preserve"> ch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c, 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 v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, 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 h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ch, Đoàn Thư ký,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viên, cán b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 xml:space="preserve"> và các thành viên tham 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như sau:</w:t>
      </w:r>
    </w:p>
    <w:p w14:paraId="2321438F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1. Đoàn Ch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 xml:space="preserve"> t</w:t>
      </w:r>
      <w:r>
        <w:rPr>
          <w:rStyle w:val="Strong"/>
          <w:sz w:val="26"/>
          <w:szCs w:val="26"/>
          <w:shd w:val="clear" w:color="auto" w:fill="FFFFFF"/>
        </w:rPr>
        <w:t>ị</w:t>
      </w:r>
      <w:r>
        <w:rPr>
          <w:rStyle w:val="Strong"/>
          <w:sz w:val="26"/>
          <w:szCs w:val="26"/>
          <w:shd w:val="clear" w:color="auto" w:fill="FFFFFF"/>
        </w:rPr>
        <w:t>ch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là cơ quan đi</w:t>
      </w:r>
      <w:r>
        <w:rPr>
          <w:rStyle w:val="Strong"/>
          <w:sz w:val="26"/>
          <w:szCs w:val="26"/>
          <w:shd w:val="clear" w:color="auto" w:fill="FFFFFF"/>
        </w:rPr>
        <w:t>ề</w:t>
      </w:r>
      <w:r>
        <w:rPr>
          <w:rStyle w:val="Strong"/>
          <w:sz w:val="26"/>
          <w:szCs w:val="26"/>
          <w:shd w:val="clear" w:color="auto" w:fill="FFFFFF"/>
        </w:rPr>
        <w:t>u hành công vi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c c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a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i, làm vi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c theo nguyên t</w:t>
      </w:r>
      <w:r>
        <w:rPr>
          <w:rStyle w:val="Strong"/>
          <w:sz w:val="26"/>
          <w:szCs w:val="26"/>
          <w:shd w:val="clear" w:color="auto" w:fill="FFFFFF"/>
        </w:rPr>
        <w:t>ắ</w:t>
      </w:r>
      <w:r>
        <w:rPr>
          <w:rStyle w:val="Strong"/>
          <w:sz w:val="26"/>
          <w:szCs w:val="26"/>
          <w:shd w:val="clear" w:color="auto" w:fill="FFFFFF"/>
        </w:rPr>
        <w:t>c t</w:t>
      </w:r>
      <w:r>
        <w:rPr>
          <w:rStyle w:val="Strong"/>
          <w:sz w:val="26"/>
          <w:szCs w:val="26"/>
          <w:shd w:val="clear" w:color="auto" w:fill="FFFFFF"/>
        </w:rPr>
        <w:t>ậ</w:t>
      </w:r>
      <w:r>
        <w:rPr>
          <w:rStyle w:val="Strong"/>
          <w:sz w:val="26"/>
          <w:szCs w:val="26"/>
          <w:shd w:val="clear" w:color="auto" w:fill="FFFFFF"/>
        </w:rPr>
        <w:t>p trung dân ch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, quy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t đ</w:t>
      </w:r>
      <w:r>
        <w:rPr>
          <w:rStyle w:val="Strong"/>
          <w:sz w:val="26"/>
          <w:szCs w:val="26"/>
          <w:shd w:val="clear" w:color="auto" w:fill="FFFFFF"/>
        </w:rPr>
        <w:t>ị</w:t>
      </w:r>
      <w:r>
        <w:rPr>
          <w:rStyle w:val="Strong"/>
          <w:sz w:val="26"/>
          <w:szCs w:val="26"/>
          <w:shd w:val="clear" w:color="auto" w:fill="FFFFFF"/>
        </w:rPr>
        <w:t>nh theo đa s</w:t>
      </w:r>
      <w:r>
        <w:rPr>
          <w:rStyle w:val="Strong"/>
          <w:sz w:val="26"/>
          <w:szCs w:val="26"/>
          <w:shd w:val="clear" w:color="auto" w:fill="FFFFFF"/>
        </w:rPr>
        <w:t>ố</w:t>
      </w:r>
      <w:r>
        <w:rPr>
          <w:rStyle w:val="Strong"/>
          <w:sz w:val="26"/>
          <w:szCs w:val="26"/>
          <w:shd w:val="clear" w:color="auto" w:fill="FFFFFF"/>
        </w:rPr>
        <w:t>.</w:t>
      </w:r>
    </w:p>
    <w:p w14:paraId="4E299978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có 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 v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:</w:t>
      </w:r>
    </w:p>
    <w:p w14:paraId="2CF1663D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 hành công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theo chương trình, quy ch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 xml:space="preserve"> làm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đã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thông qua; phân công thành viên 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 hành các phiên 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p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i; chu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n b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n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dun</w:t>
      </w:r>
      <w:r>
        <w:rPr>
          <w:sz w:val="26"/>
          <w:szCs w:val="26"/>
          <w:shd w:val="clear" w:color="auto" w:fill="FFFFFF"/>
        </w:rPr>
        <w:t>g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t; lãnh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o, 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 hành các 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t 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 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 hành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; hư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ng 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quán tri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t tiêu chu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 xml:space="preserve">p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 viên,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lư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ng, cơ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 xml:space="preserve">p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y; tiêu chu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n,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lư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ng, cơ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u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b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lastRenderedPageBreak/>
        <w:t>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p trên; đ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danh sách nhân s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do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 xml:space="preserve">p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 tri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t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p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chu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n b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; hư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ng 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 xml:space="preserve">c 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, đ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; l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y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xin ý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i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 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 xml:space="preserve">i 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,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đ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; l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p danh sách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, l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y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thông qua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lư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ng và danh </w:t>
      </w:r>
      <w:r>
        <w:rPr>
          <w:sz w:val="26"/>
          <w:szCs w:val="26"/>
          <w:shd w:val="clear" w:color="auto" w:fill="FFFFFF"/>
        </w:rPr>
        <w:t>sách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; gi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thi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danh sách Ban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u, Trư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 ban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t, ch</w:t>
      </w:r>
      <w:r>
        <w:rPr>
          <w:sz w:val="26"/>
          <w:szCs w:val="26"/>
          <w:shd w:val="clear" w:color="auto" w:fill="FFFFFF"/>
        </w:rPr>
        <w:t>ỉ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 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t 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ban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u, ph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 xml:space="preserve"> bi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quy t</w:t>
      </w:r>
      <w:r>
        <w:rPr>
          <w:sz w:val="26"/>
          <w:szCs w:val="26"/>
          <w:shd w:val="clear" w:color="auto" w:fill="FFFFFF"/>
        </w:rPr>
        <w:t>ắ</w:t>
      </w:r>
      <w:r>
        <w:rPr>
          <w:sz w:val="26"/>
          <w:szCs w:val="26"/>
          <w:shd w:val="clear" w:color="auto" w:fill="FFFFFF"/>
        </w:rPr>
        <w:t>c, th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c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i; gi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i đáp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 ý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v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nhân s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trong quá trình chu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n b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 xml:space="preserve">u </w:t>
      </w:r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.</w:t>
      </w:r>
    </w:p>
    <w:p w14:paraId="43EBFD3D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2. Đoàn Thư ký (Thư ký)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có nhi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m v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:</w:t>
      </w:r>
    </w:p>
    <w:p w14:paraId="4F5EE726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Ghi biên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>ng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ý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các văn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ngh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 Qu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lý và phát hành tài li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 xml:space="preserve">u, 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n ph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m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theo s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ch</w:t>
      </w:r>
      <w:r>
        <w:rPr>
          <w:sz w:val="26"/>
          <w:szCs w:val="26"/>
          <w:shd w:val="clear" w:color="auto" w:fill="FFFFFF"/>
        </w:rPr>
        <w:t>ỉ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ch. Thu nh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qu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và g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 xml:space="preserve">p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 khóa m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y đ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ồ</w:t>
      </w:r>
      <w:r>
        <w:rPr>
          <w:sz w:val="26"/>
          <w:szCs w:val="26"/>
          <w:shd w:val="clear" w:color="auto" w:fill="FFFFFF"/>
        </w:rPr>
        <w:t xml:space="preserve"> sơ, tài li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 xml:space="preserve">u, 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n ph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m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 Ghi biên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>ng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ý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th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 các văn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n, ngh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ch,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liên quan 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. Giúp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>ng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qu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ng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, đ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ph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c v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cho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l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p danh sách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trư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c khi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Ban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u.</w:t>
      </w:r>
    </w:p>
    <w:p w14:paraId="06D67C6B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3. Ban Ki</w:t>
      </w:r>
      <w:r>
        <w:rPr>
          <w:rStyle w:val="Strong"/>
          <w:sz w:val="26"/>
          <w:szCs w:val="26"/>
          <w:shd w:val="clear" w:color="auto" w:fill="FFFFFF"/>
        </w:rPr>
        <w:t>ể</w:t>
      </w:r>
      <w:r>
        <w:rPr>
          <w:rStyle w:val="Strong"/>
          <w:sz w:val="26"/>
          <w:szCs w:val="26"/>
          <w:shd w:val="clear" w:color="auto" w:fill="FFFFFF"/>
        </w:rPr>
        <w:t>m phi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u có nhi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m v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:</w:t>
      </w:r>
    </w:p>
    <w:p w14:paraId="6D6FBFA7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Hư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ng 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 cách b</w:t>
      </w:r>
      <w:r>
        <w:rPr>
          <w:sz w:val="26"/>
          <w:szCs w:val="26"/>
          <w:shd w:val="clear" w:color="auto" w:fill="FFFFFF"/>
        </w:rPr>
        <w:t>ỏ</w:t>
      </w:r>
      <w:r>
        <w:rPr>
          <w:sz w:val="26"/>
          <w:szCs w:val="26"/>
          <w:shd w:val="clear" w:color="auto" w:fill="FFFFFF"/>
        </w:rPr>
        <w:t xml:space="preserve">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u,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tra, niêm phong thùng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u, phát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tr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c ti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p cho đảng viên,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phát ra và thu v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báo cáo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i,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u. Xem xét và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 v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các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không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l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 xml:space="preserve"> và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 ý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khi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n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v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 xml:space="preserve">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 L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p biên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ki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m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báo cáo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 và công b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qu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 xml:space="preserve">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; ký vào biên 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, niêm phong phi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 b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và chuy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n cho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ch </w:t>
      </w:r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bàn giao cho 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 xml:space="preserve">p 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y khóa m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lưu tr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 xml:space="preserve"> theo quy đ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nh.</w:t>
      </w:r>
    </w:p>
    <w:p w14:paraId="73185F01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4. Đ</w:t>
      </w:r>
      <w:r>
        <w:rPr>
          <w:rStyle w:val="Strong"/>
          <w:sz w:val="26"/>
          <w:szCs w:val="26"/>
          <w:shd w:val="clear" w:color="auto" w:fill="FFFFFF"/>
        </w:rPr>
        <w:t>ả</w:t>
      </w:r>
      <w:r>
        <w:rPr>
          <w:rStyle w:val="Strong"/>
          <w:sz w:val="26"/>
          <w:szCs w:val="26"/>
          <w:shd w:val="clear" w:color="auto" w:fill="FFFFFF"/>
        </w:rPr>
        <w:t>ng viên d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 xml:space="preserve">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ph</w:t>
      </w:r>
      <w:r>
        <w:rPr>
          <w:rStyle w:val="Strong"/>
          <w:sz w:val="26"/>
          <w:szCs w:val="26"/>
          <w:shd w:val="clear" w:color="auto" w:fill="FFFFFF"/>
        </w:rPr>
        <w:t>ả</w:t>
      </w:r>
      <w:r>
        <w:rPr>
          <w:rStyle w:val="Strong"/>
          <w:sz w:val="26"/>
          <w:szCs w:val="26"/>
          <w:shd w:val="clear" w:color="auto" w:fill="FFFFFF"/>
        </w:rPr>
        <w:t>i mang trang ph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c nghiêm túc, đúng quy đ</w:t>
      </w:r>
      <w:r>
        <w:rPr>
          <w:rStyle w:val="Strong"/>
          <w:sz w:val="26"/>
          <w:szCs w:val="26"/>
          <w:shd w:val="clear" w:color="auto" w:fill="FFFFFF"/>
        </w:rPr>
        <w:t>ị</w:t>
      </w:r>
      <w:r>
        <w:rPr>
          <w:rStyle w:val="Strong"/>
          <w:sz w:val="26"/>
          <w:szCs w:val="26"/>
          <w:shd w:val="clear" w:color="auto" w:fill="FFFFFF"/>
        </w:rPr>
        <w:t>nh:</w:t>
      </w:r>
      <w:r>
        <w:rPr>
          <w:sz w:val="26"/>
          <w:szCs w:val="26"/>
          <w:shd w:val="clear" w:color="auto" w:fill="FFFFFF"/>
        </w:rPr>
        <w:t> Nam m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comple ho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áo tr</w:t>
      </w:r>
      <w:r>
        <w:rPr>
          <w:sz w:val="26"/>
          <w:szCs w:val="26"/>
          <w:shd w:val="clear" w:color="auto" w:fill="FFFFFF"/>
        </w:rPr>
        <w:t>ắ</w:t>
      </w:r>
      <w:r>
        <w:rPr>
          <w:sz w:val="26"/>
          <w:szCs w:val="26"/>
          <w:shd w:val="clear" w:color="auto" w:fill="FFFFFF"/>
        </w:rPr>
        <w:t>ng, th</w:t>
      </w:r>
      <w:r>
        <w:rPr>
          <w:sz w:val="26"/>
          <w:szCs w:val="26"/>
          <w:shd w:val="clear" w:color="auto" w:fill="FFFFFF"/>
        </w:rPr>
        <w:t>ắ</w:t>
      </w:r>
      <w:r>
        <w:rPr>
          <w:sz w:val="26"/>
          <w:szCs w:val="26"/>
          <w:shd w:val="clear" w:color="auto" w:fill="FFFFFF"/>
        </w:rPr>
        <w:t>t cà v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t; n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 xml:space="preserve"> m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áo dài truy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 th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ng; mang theo th</w:t>
      </w:r>
      <w:r>
        <w:rPr>
          <w:sz w:val="26"/>
          <w:szCs w:val="26"/>
          <w:shd w:val="clear" w:color="auto" w:fill="FFFFFF"/>
        </w:rPr>
        <w:t>ẻ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viên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s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d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ng khi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quy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t,</w:t>
      </w:r>
      <w:r>
        <w:rPr>
          <w:sz w:val="26"/>
          <w:szCs w:val="26"/>
          <w:shd w:val="clear" w:color="auto" w:fill="FFFFFF"/>
        </w:rPr>
        <w:t xml:space="preserve"> xin phát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</w:t>
      </w:r>
    </w:p>
    <w:p w14:paraId="09019497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5. Đ</w:t>
      </w:r>
      <w:r>
        <w:rPr>
          <w:rStyle w:val="Strong"/>
          <w:sz w:val="26"/>
          <w:szCs w:val="26"/>
          <w:shd w:val="clear" w:color="auto" w:fill="FFFFFF"/>
        </w:rPr>
        <w:t>ả</w:t>
      </w:r>
      <w:r>
        <w:rPr>
          <w:rStyle w:val="Strong"/>
          <w:sz w:val="26"/>
          <w:szCs w:val="26"/>
          <w:shd w:val="clear" w:color="auto" w:fill="FFFFFF"/>
        </w:rPr>
        <w:t>ng viên c</w:t>
      </w:r>
      <w:r>
        <w:rPr>
          <w:rStyle w:val="Strong"/>
          <w:sz w:val="26"/>
          <w:szCs w:val="26"/>
          <w:shd w:val="clear" w:color="auto" w:fill="FFFFFF"/>
        </w:rPr>
        <w:t>ầ</w:t>
      </w:r>
      <w:r>
        <w:rPr>
          <w:rStyle w:val="Strong"/>
          <w:sz w:val="26"/>
          <w:szCs w:val="26"/>
          <w:shd w:val="clear" w:color="auto" w:fill="FFFFFF"/>
        </w:rPr>
        <w:t>n phát huy dân ch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, trí tu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, nâng cao trách nhi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m, phát bi</w:t>
      </w:r>
      <w:r>
        <w:rPr>
          <w:rStyle w:val="Strong"/>
          <w:sz w:val="26"/>
          <w:szCs w:val="26"/>
          <w:shd w:val="clear" w:color="auto" w:fill="FFFFFF"/>
        </w:rPr>
        <w:t>ể</w:t>
      </w:r>
      <w:r>
        <w:rPr>
          <w:rStyle w:val="Strong"/>
          <w:sz w:val="26"/>
          <w:szCs w:val="26"/>
          <w:shd w:val="clear" w:color="auto" w:fill="FFFFFF"/>
        </w:rPr>
        <w:t>u, đóng góp nh</w:t>
      </w:r>
      <w:r>
        <w:rPr>
          <w:rStyle w:val="Strong"/>
          <w:sz w:val="26"/>
          <w:szCs w:val="26"/>
          <w:shd w:val="clear" w:color="auto" w:fill="FFFFFF"/>
        </w:rPr>
        <w:t>ữ</w:t>
      </w:r>
      <w:r>
        <w:rPr>
          <w:rStyle w:val="Strong"/>
          <w:sz w:val="26"/>
          <w:szCs w:val="26"/>
          <w:shd w:val="clear" w:color="auto" w:fill="FFFFFF"/>
        </w:rPr>
        <w:t>ng ý ki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n thi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t th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>c, tr</w:t>
      </w:r>
      <w:r>
        <w:rPr>
          <w:rStyle w:val="Strong"/>
          <w:sz w:val="26"/>
          <w:szCs w:val="26"/>
          <w:shd w:val="clear" w:color="auto" w:fill="FFFFFF"/>
        </w:rPr>
        <w:t>ọ</w:t>
      </w:r>
      <w:r>
        <w:rPr>
          <w:rStyle w:val="Strong"/>
          <w:sz w:val="26"/>
          <w:szCs w:val="26"/>
          <w:shd w:val="clear" w:color="auto" w:fill="FFFFFF"/>
        </w:rPr>
        <w:t>ng tâm, góp ph</w:t>
      </w:r>
      <w:r>
        <w:rPr>
          <w:rStyle w:val="Strong"/>
          <w:sz w:val="26"/>
          <w:szCs w:val="26"/>
          <w:shd w:val="clear" w:color="auto" w:fill="FFFFFF"/>
        </w:rPr>
        <w:t>ầ</w:t>
      </w:r>
      <w:r>
        <w:rPr>
          <w:rStyle w:val="Strong"/>
          <w:sz w:val="26"/>
          <w:szCs w:val="26"/>
          <w:shd w:val="clear" w:color="auto" w:fill="FFFFFF"/>
        </w:rPr>
        <w:t>n tích c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>c cho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thành công.</w:t>
      </w:r>
      <w:r>
        <w:rPr>
          <w:sz w:val="26"/>
          <w:szCs w:val="26"/>
          <w:shd w:val="clear" w:color="auto" w:fill="FFFFFF"/>
        </w:rPr>
        <w:t> Khi c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 phát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ho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tranh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i,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viên giơ</w:t>
      </w:r>
      <w:r>
        <w:rPr>
          <w:sz w:val="26"/>
          <w:szCs w:val="26"/>
          <w:shd w:val="clear" w:color="auto" w:fill="FFFFFF"/>
        </w:rPr>
        <w:t xml:space="preserve"> cao th</w:t>
      </w:r>
      <w:r>
        <w:rPr>
          <w:sz w:val="26"/>
          <w:szCs w:val="26"/>
          <w:shd w:val="clear" w:color="auto" w:fill="FFFFFF"/>
        </w:rPr>
        <w:t>ẻ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ho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giơ tay (đ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i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 viên chưa có th</w:t>
      </w:r>
      <w:r>
        <w:rPr>
          <w:sz w:val="26"/>
          <w:szCs w:val="26"/>
          <w:shd w:val="clear" w:color="auto" w:fill="FFFFFF"/>
        </w:rPr>
        <w:t>ẻ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ng),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 đ</w:t>
      </w:r>
      <w:r>
        <w:rPr>
          <w:sz w:val="26"/>
          <w:szCs w:val="26"/>
          <w:shd w:val="clear" w:color="auto" w:fill="FFFFFF"/>
        </w:rPr>
        <w:t>ồ</w:t>
      </w:r>
      <w:r>
        <w:rPr>
          <w:sz w:val="26"/>
          <w:szCs w:val="26"/>
          <w:shd w:val="clear" w:color="auto" w:fill="FFFFFF"/>
        </w:rPr>
        <w:t>ng ý m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phát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u. Phát bi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 ng</w:t>
      </w:r>
      <w:r>
        <w:rPr>
          <w:sz w:val="26"/>
          <w:szCs w:val="26"/>
          <w:shd w:val="clear" w:color="auto" w:fill="FFFFFF"/>
        </w:rPr>
        <w:t>ắ</w:t>
      </w:r>
      <w:r>
        <w:rPr>
          <w:sz w:val="26"/>
          <w:szCs w:val="26"/>
          <w:shd w:val="clear" w:color="auto" w:fill="FFFFFF"/>
        </w:rPr>
        <w:t>n g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n, rõ ràng, c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 xml:space="preserve"> th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, mang tính xây 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ng, không ch</w:t>
      </w:r>
      <w:r>
        <w:rPr>
          <w:sz w:val="26"/>
          <w:szCs w:val="26"/>
          <w:shd w:val="clear" w:color="auto" w:fill="FFFFFF"/>
        </w:rPr>
        <w:t>ỉ</w:t>
      </w:r>
      <w:r>
        <w:rPr>
          <w:sz w:val="26"/>
          <w:szCs w:val="26"/>
          <w:shd w:val="clear" w:color="auto" w:fill="FFFFFF"/>
        </w:rPr>
        <w:t xml:space="preserve"> trích.</w:t>
      </w:r>
    </w:p>
    <w:p w14:paraId="1CAE15A3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lastRenderedPageBreak/>
        <w:t>6. Th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>c 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n nghiêm túc ch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 xml:space="preserve"> đ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 xml:space="preserve"> s</w:t>
      </w:r>
      <w:r>
        <w:rPr>
          <w:rStyle w:val="Strong"/>
          <w:sz w:val="26"/>
          <w:szCs w:val="26"/>
          <w:shd w:val="clear" w:color="auto" w:fill="FFFFFF"/>
        </w:rPr>
        <w:t>ử</w:t>
      </w:r>
      <w:r>
        <w:rPr>
          <w:rStyle w:val="Strong"/>
          <w:sz w:val="26"/>
          <w:szCs w:val="26"/>
          <w:shd w:val="clear" w:color="auto" w:fill="FFFFFF"/>
        </w:rPr>
        <w:t xml:space="preserve"> d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ng và b</w:t>
      </w:r>
      <w:r>
        <w:rPr>
          <w:rStyle w:val="Strong"/>
          <w:sz w:val="26"/>
          <w:szCs w:val="26"/>
          <w:shd w:val="clear" w:color="auto" w:fill="FFFFFF"/>
        </w:rPr>
        <w:t>ả</w:t>
      </w:r>
      <w:r>
        <w:rPr>
          <w:rStyle w:val="Strong"/>
          <w:sz w:val="26"/>
          <w:szCs w:val="26"/>
          <w:shd w:val="clear" w:color="auto" w:fill="FFFFFF"/>
        </w:rPr>
        <w:t>o m</w:t>
      </w:r>
      <w:r>
        <w:rPr>
          <w:rStyle w:val="Strong"/>
          <w:sz w:val="26"/>
          <w:szCs w:val="26"/>
          <w:shd w:val="clear" w:color="auto" w:fill="FFFFFF"/>
        </w:rPr>
        <w:t>ậ</w:t>
      </w:r>
      <w:r>
        <w:rPr>
          <w:rStyle w:val="Strong"/>
          <w:sz w:val="26"/>
          <w:szCs w:val="26"/>
          <w:shd w:val="clear" w:color="auto" w:fill="FFFFFF"/>
        </w:rPr>
        <w:t>t tài li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u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 xml:space="preserve">i theo quy </w:t>
      </w:r>
      <w:r>
        <w:rPr>
          <w:rStyle w:val="Strong"/>
          <w:sz w:val="26"/>
          <w:szCs w:val="26"/>
          <w:shd w:val="clear" w:color="auto" w:fill="FFFFFF"/>
        </w:rPr>
        <w:t>đ</w:t>
      </w:r>
      <w:r>
        <w:rPr>
          <w:rStyle w:val="Strong"/>
          <w:sz w:val="26"/>
          <w:szCs w:val="26"/>
          <w:shd w:val="clear" w:color="auto" w:fill="FFFFFF"/>
        </w:rPr>
        <w:t>ị</w:t>
      </w:r>
      <w:r>
        <w:rPr>
          <w:rStyle w:val="Strong"/>
          <w:sz w:val="26"/>
          <w:szCs w:val="26"/>
          <w:shd w:val="clear" w:color="auto" w:fill="FFFFFF"/>
        </w:rPr>
        <w:t>nh;</w:t>
      </w:r>
      <w:r>
        <w:rPr>
          <w:sz w:val="26"/>
          <w:szCs w:val="26"/>
          <w:shd w:val="clear" w:color="auto" w:fill="FFFFFF"/>
        </w:rPr>
        <w:t> không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sao, ch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p, không đưa cho 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 ngoài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xem tài li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khi chưa có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trương công b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công khai. Không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lưu hành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 xml:space="preserve">ng 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n ph</w:t>
      </w:r>
      <w:r>
        <w:rPr>
          <w:sz w:val="26"/>
          <w:szCs w:val="26"/>
          <w:shd w:val="clear" w:color="auto" w:fill="FFFFFF"/>
        </w:rPr>
        <w:t>ẩ</w:t>
      </w:r>
      <w:r>
        <w:rPr>
          <w:sz w:val="26"/>
          <w:szCs w:val="26"/>
          <w:shd w:val="clear" w:color="auto" w:fill="FFFFFF"/>
        </w:rPr>
        <w:t>m, tài li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chưa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cho phép.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 tài li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u, 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ngh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nơi khác g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ph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i n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p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y đ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cho Đoàn Ch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ch thông qua Đoàn Thư ký (Thư ký). Gi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 xml:space="preserve"> nghiêm k</w:t>
      </w:r>
      <w:r>
        <w:rPr>
          <w:sz w:val="26"/>
          <w:szCs w:val="26"/>
          <w:shd w:val="clear" w:color="auto" w:fill="FFFFFF"/>
        </w:rPr>
        <w:t>ỷ</w:t>
      </w:r>
      <w:r>
        <w:rPr>
          <w:sz w:val="26"/>
          <w:szCs w:val="26"/>
          <w:shd w:val="clear" w:color="auto" w:fill="FFFFFF"/>
        </w:rPr>
        <w:t xml:space="preserve">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t phát ngôn.</w:t>
      </w:r>
    </w:p>
    <w:p w14:paraId="5D80CB34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7. Không mang ch</w:t>
      </w:r>
      <w:r>
        <w:rPr>
          <w:rStyle w:val="Strong"/>
          <w:sz w:val="26"/>
          <w:szCs w:val="26"/>
          <w:shd w:val="clear" w:color="auto" w:fill="FFFFFF"/>
        </w:rPr>
        <w:t>ấ</w:t>
      </w:r>
      <w:r>
        <w:rPr>
          <w:rStyle w:val="Strong"/>
          <w:sz w:val="26"/>
          <w:szCs w:val="26"/>
          <w:shd w:val="clear" w:color="auto" w:fill="FFFFFF"/>
        </w:rPr>
        <w:t>t n</w:t>
      </w:r>
      <w:r>
        <w:rPr>
          <w:rStyle w:val="Strong"/>
          <w:sz w:val="26"/>
          <w:szCs w:val="26"/>
          <w:shd w:val="clear" w:color="auto" w:fill="FFFFFF"/>
        </w:rPr>
        <w:t>ổ</w:t>
      </w:r>
      <w:r>
        <w:rPr>
          <w:rStyle w:val="Strong"/>
          <w:sz w:val="26"/>
          <w:szCs w:val="26"/>
          <w:shd w:val="clear" w:color="auto" w:fill="FFFFFF"/>
        </w:rPr>
        <w:t>, ch</w:t>
      </w:r>
      <w:r>
        <w:rPr>
          <w:rStyle w:val="Strong"/>
          <w:sz w:val="26"/>
          <w:szCs w:val="26"/>
          <w:shd w:val="clear" w:color="auto" w:fill="FFFFFF"/>
        </w:rPr>
        <w:t>ấ</w:t>
      </w:r>
      <w:r>
        <w:rPr>
          <w:rStyle w:val="Strong"/>
          <w:sz w:val="26"/>
          <w:szCs w:val="26"/>
          <w:shd w:val="clear" w:color="auto" w:fill="FFFFFF"/>
        </w:rPr>
        <w:t>t gây cháy, rư</w:t>
      </w:r>
      <w:r>
        <w:rPr>
          <w:rStyle w:val="Strong"/>
          <w:sz w:val="26"/>
          <w:szCs w:val="26"/>
          <w:shd w:val="clear" w:color="auto" w:fill="FFFFFF"/>
        </w:rPr>
        <w:t>ợ</w:t>
      </w:r>
      <w:r>
        <w:rPr>
          <w:rStyle w:val="Strong"/>
          <w:sz w:val="26"/>
          <w:szCs w:val="26"/>
          <w:shd w:val="clear" w:color="auto" w:fill="FFFFFF"/>
        </w:rPr>
        <w:t>u, bia vào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 trư</w:t>
      </w:r>
      <w:r>
        <w:rPr>
          <w:rStyle w:val="Strong"/>
          <w:sz w:val="26"/>
          <w:szCs w:val="26"/>
          <w:shd w:val="clear" w:color="auto" w:fill="FFFFFF"/>
        </w:rPr>
        <w:t>ờ</w:t>
      </w:r>
      <w:r>
        <w:rPr>
          <w:rStyle w:val="Strong"/>
          <w:sz w:val="26"/>
          <w:szCs w:val="26"/>
          <w:shd w:val="clear" w:color="auto" w:fill="FFFFFF"/>
        </w:rPr>
        <w:t>ng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i.</w:t>
      </w:r>
      <w:r>
        <w:rPr>
          <w:sz w:val="26"/>
          <w:szCs w:val="26"/>
          <w:shd w:val="clear" w:color="auto" w:fill="FFFFFF"/>
        </w:rPr>
        <w:t> Không hút thu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c lá, không làm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riêng, không nói chuy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 riêng trong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i. Đi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 tho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di 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ng ph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i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ch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 xml:space="preserve"> rung ho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c t</w:t>
      </w:r>
      <w:r>
        <w:rPr>
          <w:sz w:val="26"/>
          <w:szCs w:val="26"/>
          <w:shd w:val="clear" w:color="auto" w:fill="FFFFFF"/>
        </w:rPr>
        <w:t>ắ</w:t>
      </w:r>
      <w:r>
        <w:rPr>
          <w:sz w:val="26"/>
          <w:szCs w:val="26"/>
          <w:shd w:val="clear" w:color="auto" w:fill="FFFFFF"/>
        </w:rPr>
        <w:t>t chuông; khi th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t c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 thi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m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s</w:t>
      </w:r>
      <w:r>
        <w:rPr>
          <w:sz w:val="26"/>
          <w:szCs w:val="26"/>
          <w:shd w:val="clear" w:color="auto" w:fill="FFFFFF"/>
        </w:rPr>
        <w:t>ử</w:t>
      </w:r>
      <w:r>
        <w:rPr>
          <w:sz w:val="26"/>
          <w:szCs w:val="26"/>
          <w:shd w:val="clear" w:color="auto" w:fill="FFFFFF"/>
        </w:rPr>
        <w:t xml:space="preserve"> d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ng, không 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c làm 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nh 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 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đ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và 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 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 xung quanh.</w:t>
      </w:r>
    </w:p>
    <w:p w14:paraId="3100848D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8. Th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>c hi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n nghiêm túc th</w:t>
      </w:r>
      <w:r>
        <w:rPr>
          <w:rStyle w:val="Strong"/>
          <w:sz w:val="26"/>
          <w:szCs w:val="26"/>
          <w:shd w:val="clear" w:color="auto" w:fill="FFFFFF"/>
        </w:rPr>
        <w:t>ờ</w:t>
      </w:r>
      <w:r>
        <w:rPr>
          <w:rStyle w:val="Strong"/>
          <w:sz w:val="26"/>
          <w:szCs w:val="26"/>
          <w:shd w:val="clear" w:color="auto" w:fill="FFFFFF"/>
        </w:rPr>
        <w:t>i gian quy đ</w:t>
      </w:r>
      <w:r>
        <w:rPr>
          <w:rStyle w:val="Strong"/>
          <w:sz w:val="26"/>
          <w:szCs w:val="26"/>
          <w:shd w:val="clear" w:color="auto" w:fill="FFFFFF"/>
        </w:rPr>
        <w:t>ị</w:t>
      </w:r>
      <w:r>
        <w:rPr>
          <w:rStyle w:val="Strong"/>
          <w:sz w:val="26"/>
          <w:szCs w:val="26"/>
          <w:shd w:val="clear" w:color="auto" w:fill="FFFFFF"/>
        </w:rPr>
        <w:t>nh c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a Đ</w:t>
      </w:r>
      <w:r>
        <w:rPr>
          <w:rStyle w:val="Strong"/>
          <w:sz w:val="26"/>
          <w:szCs w:val="26"/>
          <w:shd w:val="clear" w:color="auto" w:fill="FFFFFF"/>
        </w:rPr>
        <w:t>ạ</w:t>
      </w:r>
      <w:r>
        <w:rPr>
          <w:rStyle w:val="Strong"/>
          <w:sz w:val="26"/>
          <w:szCs w:val="26"/>
          <w:shd w:val="clear" w:color="auto" w:fill="FFFFFF"/>
        </w:rPr>
        <w:t>i h</w:t>
      </w:r>
      <w:r>
        <w:rPr>
          <w:rStyle w:val="Strong"/>
          <w:sz w:val="26"/>
          <w:szCs w:val="26"/>
          <w:shd w:val="clear" w:color="auto" w:fill="FFFFFF"/>
        </w:rPr>
        <w:t>ộ</w:t>
      </w:r>
      <w:r>
        <w:rPr>
          <w:rStyle w:val="Strong"/>
          <w:sz w:val="26"/>
          <w:szCs w:val="26"/>
          <w:shd w:val="clear" w:color="auto" w:fill="FFFFFF"/>
        </w:rPr>
        <w:t>i.</w:t>
      </w:r>
      <w:r>
        <w:rPr>
          <w:sz w:val="26"/>
          <w:szCs w:val="26"/>
          <w:shd w:val="clear" w:color="auto" w:fill="FFFFFF"/>
        </w:rPr>
        <w:t> Ngh</w:t>
      </w:r>
      <w:r>
        <w:rPr>
          <w:sz w:val="26"/>
          <w:szCs w:val="26"/>
          <w:shd w:val="clear" w:color="auto" w:fill="FFFFFF"/>
        </w:rPr>
        <w:t>ỉ</w:t>
      </w:r>
      <w:r>
        <w:rPr>
          <w:sz w:val="26"/>
          <w:szCs w:val="26"/>
          <w:shd w:val="clear" w:color="auto" w:fill="FFFFFF"/>
        </w:rPr>
        <w:t xml:space="preserve"> gi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i lao 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i hành lang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 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ng, không đi xa, không</w:t>
      </w:r>
      <w:r>
        <w:rPr>
          <w:sz w:val="26"/>
          <w:szCs w:val="26"/>
          <w:shd w:val="clear" w:color="auto" w:fill="FFFFFF"/>
        </w:rPr>
        <w:t xml:space="preserve"> làm 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nh 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 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 công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các phòng, ban và công 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 chung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Nhà 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ng.</w:t>
      </w:r>
    </w:p>
    <w:p w14:paraId="7BE9D5F5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9. Ngoài Ban Ki</w:t>
      </w:r>
      <w:r>
        <w:rPr>
          <w:rStyle w:val="Strong"/>
          <w:sz w:val="26"/>
          <w:szCs w:val="26"/>
          <w:shd w:val="clear" w:color="auto" w:fill="FFFFFF"/>
        </w:rPr>
        <w:t>ể</w:t>
      </w:r>
      <w:r>
        <w:rPr>
          <w:rStyle w:val="Strong"/>
          <w:sz w:val="26"/>
          <w:szCs w:val="26"/>
          <w:shd w:val="clear" w:color="auto" w:fill="FFFFFF"/>
        </w:rPr>
        <w:t>m phi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u, không ai đư</w:t>
      </w:r>
      <w:r>
        <w:rPr>
          <w:rStyle w:val="Strong"/>
          <w:sz w:val="26"/>
          <w:szCs w:val="26"/>
          <w:shd w:val="clear" w:color="auto" w:fill="FFFFFF"/>
        </w:rPr>
        <w:t>ợ</w:t>
      </w:r>
      <w:r>
        <w:rPr>
          <w:rStyle w:val="Strong"/>
          <w:sz w:val="26"/>
          <w:szCs w:val="26"/>
          <w:shd w:val="clear" w:color="auto" w:fill="FFFFFF"/>
        </w:rPr>
        <w:t>c đ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n nơi Ban Ki</w:t>
      </w:r>
      <w:r>
        <w:rPr>
          <w:rStyle w:val="Strong"/>
          <w:sz w:val="26"/>
          <w:szCs w:val="26"/>
          <w:shd w:val="clear" w:color="auto" w:fill="FFFFFF"/>
        </w:rPr>
        <w:t>ể</w:t>
      </w:r>
      <w:r>
        <w:rPr>
          <w:rStyle w:val="Strong"/>
          <w:sz w:val="26"/>
          <w:szCs w:val="26"/>
          <w:shd w:val="clear" w:color="auto" w:fill="FFFFFF"/>
        </w:rPr>
        <w:t>m phi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u đang làm vi</w:t>
      </w:r>
      <w:r>
        <w:rPr>
          <w:rStyle w:val="Strong"/>
          <w:sz w:val="26"/>
          <w:szCs w:val="26"/>
          <w:shd w:val="clear" w:color="auto" w:fill="FFFFFF"/>
        </w:rPr>
        <w:t>ệ</w:t>
      </w:r>
      <w:r>
        <w:rPr>
          <w:rStyle w:val="Strong"/>
          <w:sz w:val="26"/>
          <w:szCs w:val="26"/>
          <w:shd w:val="clear" w:color="auto" w:fill="FFFFFF"/>
        </w:rPr>
        <w:t>c.</w:t>
      </w:r>
    </w:p>
    <w:p w14:paraId="54C215CF" w14:textId="77777777" w:rsidR="00EE46C5" w:rsidRDefault="00924E7E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rStyle w:val="Emphasis"/>
          <w:sz w:val="26"/>
          <w:szCs w:val="26"/>
          <w:shd w:val="clear" w:color="auto" w:fill="FFFFFF"/>
        </w:rPr>
        <w:t>N</w:t>
      </w:r>
      <w:r>
        <w:rPr>
          <w:rStyle w:val="Emphasis"/>
          <w:sz w:val="26"/>
          <w:szCs w:val="26"/>
          <w:shd w:val="clear" w:color="auto" w:fill="FFFFFF"/>
        </w:rPr>
        <w:t>ộ</w:t>
      </w:r>
      <w:r>
        <w:rPr>
          <w:rStyle w:val="Emphasis"/>
          <w:sz w:val="26"/>
          <w:szCs w:val="26"/>
          <w:shd w:val="clear" w:color="auto" w:fill="FFFFFF"/>
        </w:rPr>
        <w:t>i quy này đư</w:t>
      </w:r>
      <w:r>
        <w:rPr>
          <w:rStyle w:val="Emphasis"/>
          <w:sz w:val="26"/>
          <w:szCs w:val="26"/>
          <w:shd w:val="clear" w:color="auto" w:fill="FFFFFF"/>
        </w:rPr>
        <w:t>ợ</w:t>
      </w:r>
      <w:r>
        <w:rPr>
          <w:rStyle w:val="Emphasis"/>
          <w:sz w:val="26"/>
          <w:szCs w:val="26"/>
          <w:shd w:val="clear" w:color="auto" w:fill="FFFFFF"/>
        </w:rPr>
        <w:t>c thông qua Đ</w:t>
      </w:r>
      <w:r>
        <w:rPr>
          <w:rStyle w:val="Emphasis"/>
          <w:sz w:val="26"/>
          <w:szCs w:val="26"/>
          <w:shd w:val="clear" w:color="auto" w:fill="FFFFFF"/>
        </w:rPr>
        <w:t>ạ</w:t>
      </w:r>
      <w:r>
        <w:rPr>
          <w:rStyle w:val="Emphasis"/>
          <w:sz w:val="26"/>
          <w:szCs w:val="26"/>
          <w:shd w:val="clear" w:color="auto" w:fill="FFFFFF"/>
        </w:rPr>
        <w:t>i h</w:t>
      </w:r>
      <w:r>
        <w:rPr>
          <w:rStyle w:val="Emphasis"/>
          <w:sz w:val="26"/>
          <w:szCs w:val="26"/>
          <w:shd w:val="clear" w:color="auto" w:fill="FFFFFF"/>
        </w:rPr>
        <w:t>ộ</w:t>
      </w:r>
      <w:r>
        <w:rPr>
          <w:rStyle w:val="Emphasis"/>
          <w:sz w:val="26"/>
          <w:szCs w:val="26"/>
          <w:shd w:val="clear" w:color="auto" w:fill="FFFFFF"/>
        </w:rPr>
        <w:t>i t</w:t>
      </w:r>
      <w:r>
        <w:rPr>
          <w:rStyle w:val="Emphasis"/>
          <w:sz w:val="26"/>
          <w:szCs w:val="26"/>
          <w:shd w:val="clear" w:color="auto" w:fill="FFFFFF"/>
        </w:rPr>
        <w:t>ạ</w:t>
      </w:r>
      <w:r>
        <w:rPr>
          <w:rStyle w:val="Emphasis"/>
          <w:sz w:val="26"/>
          <w:szCs w:val="26"/>
          <w:shd w:val="clear" w:color="auto" w:fill="FFFFFF"/>
        </w:rPr>
        <w:t>i phiên trù b</w:t>
      </w:r>
      <w:r>
        <w:rPr>
          <w:rStyle w:val="Emphasis"/>
          <w:sz w:val="26"/>
          <w:szCs w:val="26"/>
          <w:shd w:val="clear" w:color="auto" w:fill="FFFFFF"/>
        </w:rPr>
        <w:t>ị</w:t>
      </w:r>
      <w:r>
        <w:rPr>
          <w:rStyle w:val="Emphasis"/>
          <w:sz w:val="26"/>
          <w:szCs w:val="26"/>
          <w:shd w:val="clear" w:color="auto" w:fill="FFFFFF"/>
        </w:rPr>
        <w:t>. Yêu c</w:t>
      </w:r>
      <w:r>
        <w:rPr>
          <w:rStyle w:val="Emphasis"/>
          <w:sz w:val="26"/>
          <w:szCs w:val="26"/>
          <w:shd w:val="clear" w:color="auto" w:fill="FFFFFF"/>
        </w:rPr>
        <w:t>ầ</w:t>
      </w:r>
      <w:r>
        <w:rPr>
          <w:rStyle w:val="Emphasis"/>
          <w:sz w:val="26"/>
          <w:szCs w:val="26"/>
          <w:shd w:val="clear" w:color="auto" w:fill="FFFFFF"/>
        </w:rPr>
        <w:t>u t</w:t>
      </w:r>
      <w:r>
        <w:rPr>
          <w:rStyle w:val="Emphasis"/>
          <w:sz w:val="26"/>
          <w:szCs w:val="26"/>
          <w:shd w:val="clear" w:color="auto" w:fill="FFFFFF"/>
        </w:rPr>
        <w:t>ấ</w:t>
      </w:r>
      <w:r>
        <w:rPr>
          <w:rStyle w:val="Emphasis"/>
          <w:sz w:val="26"/>
          <w:szCs w:val="26"/>
          <w:shd w:val="clear" w:color="auto" w:fill="FFFFFF"/>
        </w:rPr>
        <w:t>t c</w:t>
      </w:r>
      <w:r>
        <w:rPr>
          <w:rStyle w:val="Emphasis"/>
          <w:sz w:val="26"/>
          <w:szCs w:val="26"/>
          <w:shd w:val="clear" w:color="auto" w:fill="FFFFFF"/>
        </w:rPr>
        <w:t>ả</w:t>
      </w:r>
      <w:r>
        <w:rPr>
          <w:rStyle w:val="Emphasis"/>
          <w:sz w:val="26"/>
          <w:szCs w:val="26"/>
          <w:shd w:val="clear" w:color="auto" w:fill="FFFFFF"/>
        </w:rPr>
        <w:t xml:space="preserve"> đ</w:t>
      </w:r>
      <w:r>
        <w:rPr>
          <w:rStyle w:val="Emphasis"/>
          <w:sz w:val="26"/>
          <w:szCs w:val="26"/>
          <w:shd w:val="clear" w:color="auto" w:fill="FFFFFF"/>
        </w:rPr>
        <w:t>ả</w:t>
      </w:r>
      <w:r>
        <w:rPr>
          <w:rStyle w:val="Emphasis"/>
          <w:sz w:val="26"/>
          <w:szCs w:val="26"/>
          <w:shd w:val="clear" w:color="auto" w:fill="FFFFFF"/>
        </w:rPr>
        <w:t>ng viên d</w:t>
      </w:r>
      <w:r>
        <w:rPr>
          <w:rStyle w:val="Emphasis"/>
          <w:sz w:val="26"/>
          <w:szCs w:val="26"/>
          <w:shd w:val="clear" w:color="auto" w:fill="FFFFFF"/>
        </w:rPr>
        <w:t>ự</w:t>
      </w:r>
      <w:r>
        <w:rPr>
          <w:rStyle w:val="Emphasis"/>
          <w:sz w:val="26"/>
          <w:szCs w:val="26"/>
          <w:shd w:val="clear" w:color="auto" w:fill="FFFFFF"/>
        </w:rPr>
        <w:t xml:space="preserve"> Đ</w:t>
      </w:r>
      <w:r>
        <w:rPr>
          <w:rStyle w:val="Emphasis"/>
          <w:sz w:val="26"/>
          <w:szCs w:val="26"/>
          <w:shd w:val="clear" w:color="auto" w:fill="FFFFFF"/>
        </w:rPr>
        <w:t>ạ</w:t>
      </w:r>
      <w:r>
        <w:rPr>
          <w:rStyle w:val="Emphasis"/>
          <w:sz w:val="26"/>
          <w:szCs w:val="26"/>
          <w:shd w:val="clear" w:color="auto" w:fill="FFFFFF"/>
        </w:rPr>
        <w:t>i h</w:t>
      </w:r>
      <w:r>
        <w:rPr>
          <w:rStyle w:val="Emphasis"/>
          <w:sz w:val="26"/>
          <w:szCs w:val="26"/>
          <w:shd w:val="clear" w:color="auto" w:fill="FFFFFF"/>
        </w:rPr>
        <w:t>ộ</w:t>
      </w:r>
      <w:r>
        <w:rPr>
          <w:rStyle w:val="Emphasis"/>
          <w:sz w:val="26"/>
          <w:szCs w:val="26"/>
          <w:shd w:val="clear" w:color="auto" w:fill="FFFFFF"/>
        </w:rPr>
        <w:t>i th</w:t>
      </w:r>
      <w:r>
        <w:rPr>
          <w:rStyle w:val="Emphasis"/>
          <w:sz w:val="26"/>
          <w:szCs w:val="26"/>
          <w:shd w:val="clear" w:color="auto" w:fill="FFFFFF"/>
        </w:rPr>
        <w:t>ự</w:t>
      </w:r>
      <w:r>
        <w:rPr>
          <w:rStyle w:val="Emphasis"/>
          <w:sz w:val="26"/>
          <w:szCs w:val="26"/>
          <w:shd w:val="clear" w:color="auto" w:fill="FFFFFF"/>
        </w:rPr>
        <w:t>c hi</w:t>
      </w:r>
      <w:r>
        <w:rPr>
          <w:rStyle w:val="Emphasis"/>
          <w:sz w:val="26"/>
          <w:szCs w:val="26"/>
          <w:shd w:val="clear" w:color="auto" w:fill="FFFFFF"/>
        </w:rPr>
        <w:t>ệ</w:t>
      </w:r>
      <w:r>
        <w:rPr>
          <w:rStyle w:val="Emphasis"/>
          <w:sz w:val="26"/>
          <w:szCs w:val="26"/>
          <w:shd w:val="clear" w:color="auto" w:fill="FFFFFF"/>
        </w:rPr>
        <w:t>n nghiêm túc các quy đ</w:t>
      </w:r>
      <w:r>
        <w:rPr>
          <w:rStyle w:val="Emphasis"/>
          <w:sz w:val="26"/>
          <w:szCs w:val="26"/>
          <w:shd w:val="clear" w:color="auto" w:fill="FFFFFF"/>
        </w:rPr>
        <w:t>ị</w:t>
      </w:r>
      <w:r>
        <w:rPr>
          <w:rStyle w:val="Emphasis"/>
          <w:sz w:val="26"/>
          <w:szCs w:val="26"/>
          <w:shd w:val="clear" w:color="auto" w:fill="FFFFFF"/>
        </w:rPr>
        <w:t>nh trên đây. N</w:t>
      </w:r>
      <w:r>
        <w:rPr>
          <w:rStyle w:val="Emphasis"/>
          <w:sz w:val="26"/>
          <w:szCs w:val="26"/>
          <w:shd w:val="clear" w:color="auto" w:fill="FFFFFF"/>
        </w:rPr>
        <w:t>ế</w:t>
      </w:r>
      <w:r>
        <w:rPr>
          <w:rStyle w:val="Emphasis"/>
          <w:sz w:val="26"/>
          <w:szCs w:val="26"/>
          <w:shd w:val="clear" w:color="auto" w:fill="FFFFFF"/>
        </w:rPr>
        <w:t>u đ</w:t>
      </w:r>
      <w:r>
        <w:rPr>
          <w:rStyle w:val="Emphasis"/>
          <w:sz w:val="26"/>
          <w:szCs w:val="26"/>
          <w:shd w:val="clear" w:color="auto" w:fill="FFFFFF"/>
        </w:rPr>
        <w:t>ả</w:t>
      </w:r>
      <w:r>
        <w:rPr>
          <w:rStyle w:val="Emphasis"/>
          <w:sz w:val="26"/>
          <w:szCs w:val="26"/>
          <w:shd w:val="clear" w:color="auto" w:fill="FFFFFF"/>
        </w:rPr>
        <w:t>ng viên vi ph</w:t>
      </w:r>
      <w:r>
        <w:rPr>
          <w:rStyle w:val="Emphasis"/>
          <w:sz w:val="26"/>
          <w:szCs w:val="26"/>
          <w:shd w:val="clear" w:color="auto" w:fill="FFFFFF"/>
        </w:rPr>
        <w:t>ạ</w:t>
      </w:r>
      <w:r>
        <w:rPr>
          <w:rStyle w:val="Emphasis"/>
          <w:sz w:val="26"/>
          <w:szCs w:val="26"/>
          <w:shd w:val="clear" w:color="auto" w:fill="FFFFFF"/>
        </w:rPr>
        <w:t>m, tùy m</w:t>
      </w:r>
      <w:r>
        <w:rPr>
          <w:rStyle w:val="Emphasis"/>
          <w:sz w:val="26"/>
          <w:szCs w:val="26"/>
          <w:shd w:val="clear" w:color="auto" w:fill="FFFFFF"/>
        </w:rPr>
        <w:t>ứ</w:t>
      </w:r>
      <w:r>
        <w:rPr>
          <w:rStyle w:val="Emphasis"/>
          <w:sz w:val="26"/>
          <w:szCs w:val="26"/>
          <w:shd w:val="clear" w:color="auto" w:fill="FFFFFF"/>
        </w:rPr>
        <w:t>c đ</w:t>
      </w:r>
      <w:r>
        <w:rPr>
          <w:rStyle w:val="Emphasis"/>
          <w:sz w:val="26"/>
          <w:szCs w:val="26"/>
          <w:shd w:val="clear" w:color="auto" w:fill="FFFFFF"/>
        </w:rPr>
        <w:t>ộ</w:t>
      </w:r>
      <w:r>
        <w:rPr>
          <w:rStyle w:val="Emphasis"/>
          <w:sz w:val="26"/>
          <w:szCs w:val="26"/>
          <w:shd w:val="clear" w:color="auto" w:fill="FFFFFF"/>
        </w:rPr>
        <w:t xml:space="preserve"> s</w:t>
      </w:r>
      <w:r>
        <w:rPr>
          <w:rStyle w:val="Emphasis"/>
          <w:sz w:val="26"/>
          <w:szCs w:val="26"/>
          <w:shd w:val="clear" w:color="auto" w:fill="FFFFFF"/>
        </w:rPr>
        <w:t>ẽ</w:t>
      </w:r>
      <w:r>
        <w:rPr>
          <w:rStyle w:val="Emphasis"/>
          <w:sz w:val="26"/>
          <w:szCs w:val="26"/>
          <w:shd w:val="clear" w:color="auto" w:fill="FFFFFF"/>
        </w:rPr>
        <w:t xml:space="preserve"> b</w:t>
      </w:r>
      <w:r>
        <w:rPr>
          <w:rStyle w:val="Emphasis"/>
          <w:sz w:val="26"/>
          <w:szCs w:val="26"/>
          <w:shd w:val="clear" w:color="auto" w:fill="FFFFFF"/>
        </w:rPr>
        <w:t>ị</w:t>
      </w:r>
      <w:r>
        <w:rPr>
          <w:rStyle w:val="Emphasis"/>
          <w:sz w:val="26"/>
          <w:szCs w:val="26"/>
          <w:shd w:val="clear" w:color="auto" w:fill="FFFFFF"/>
        </w:rPr>
        <w:t xml:space="preserve"> thi hành k</w:t>
      </w:r>
      <w:r>
        <w:rPr>
          <w:rStyle w:val="Emphasis"/>
          <w:sz w:val="26"/>
          <w:szCs w:val="26"/>
          <w:shd w:val="clear" w:color="auto" w:fill="FFFFFF"/>
        </w:rPr>
        <w:t>ỷ</w:t>
      </w:r>
      <w:r>
        <w:rPr>
          <w:rStyle w:val="Emphasis"/>
          <w:sz w:val="26"/>
          <w:szCs w:val="26"/>
          <w:shd w:val="clear" w:color="auto" w:fill="FFFFFF"/>
        </w:rPr>
        <w:t xml:space="preserve"> lu</w:t>
      </w:r>
      <w:r>
        <w:rPr>
          <w:rStyle w:val="Emphasis"/>
          <w:sz w:val="26"/>
          <w:szCs w:val="26"/>
          <w:shd w:val="clear" w:color="auto" w:fill="FFFFFF"/>
        </w:rPr>
        <w:t>ậ</w:t>
      </w:r>
      <w:r>
        <w:rPr>
          <w:rStyle w:val="Emphasis"/>
          <w:sz w:val="26"/>
          <w:szCs w:val="26"/>
          <w:shd w:val="clear" w:color="auto" w:fill="FFFFFF"/>
        </w:rPr>
        <w:t>t theo Đi</w:t>
      </w:r>
      <w:r>
        <w:rPr>
          <w:rStyle w:val="Emphasis"/>
          <w:sz w:val="26"/>
          <w:szCs w:val="26"/>
          <w:shd w:val="clear" w:color="auto" w:fill="FFFFFF"/>
        </w:rPr>
        <w:t>ề</w:t>
      </w:r>
      <w:r>
        <w:rPr>
          <w:rStyle w:val="Emphasis"/>
          <w:sz w:val="26"/>
          <w:szCs w:val="26"/>
          <w:shd w:val="clear" w:color="auto" w:fill="FFFFFF"/>
        </w:rPr>
        <w:t>u l</w:t>
      </w:r>
      <w:r>
        <w:rPr>
          <w:rStyle w:val="Emphasis"/>
          <w:sz w:val="26"/>
          <w:szCs w:val="26"/>
          <w:shd w:val="clear" w:color="auto" w:fill="FFFFFF"/>
        </w:rPr>
        <w:t>ệ</w:t>
      </w:r>
      <w:r>
        <w:rPr>
          <w:rStyle w:val="Emphasis"/>
          <w:sz w:val="26"/>
          <w:szCs w:val="26"/>
          <w:shd w:val="clear" w:color="auto" w:fill="FFFFFF"/>
        </w:rPr>
        <w:t xml:space="preserve"> Đ</w:t>
      </w:r>
      <w:r>
        <w:rPr>
          <w:rStyle w:val="Emphasis"/>
          <w:sz w:val="26"/>
          <w:szCs w:val="26"/>
          <w:shd w:val="clear" w:color="auto" w:fill="FFFFFF"/>
        </w:rPr>
        <w:t>ả</w:t>
      </w:r>
      <w:r>
        <w:rPr>
          <w:rStyle w:val="Emphasis"/>
          <w:sz w:val="26"/>
          <w:szCs w:val="26"/>
          <w:shd w:val="clear" w:color="auto" w:fill="FFFFFF"/>
        </w:rPr>
        <w:t>ng./.</w:t>
      </w:r>
    </w:p>
    <w:p w14:paraId="34CB7F24" w14:textId="77777777" w:rsidR="00EE46C5" w:rsidRDefault="00EE46C5">
      <w:pPr>
        <w:rPr>
          <w:rFonts w:cs="Times New Roman"/>
          <w:szCs w:val="26"/>
        </w:rPr>
      </w:pPr>
    </w:p>
    <w:p w14:paraId="7DD952DA" w14:textId="77777777" w:rsidR="00EE46C5" w:rsidRDefault="00EE46C5">
      <w:pPr>
        <w:rPr>
          <w:rFonts w:cs="Times New Roman"/>
          <w:szCs w:val="26"/>
        </w:rPr>
      </w:pPr>
    </w:p>
    <w:sectPr w:rsidR="00EE46C5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6CED3" w14:textId="77777777" w:rsidR="00924E7E" w:rsidRDefault="00924E7E">
      <w:pPr>
        <w:spacing w:line="240" w:lineRule="auto"/>
      </w:pPr>
      <w:r>
        <w:separator/>
      </w:r>
    </w:p>
  </w:endnote>
  <w:endnote w:type="continuationSeparator" w:id="0">
    <w:p w14:paraId="30E886CE" w14:textId="77777777" w:rsidR="00924E7E" w:rsidRDefault="00924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F6078" w14:textId="77777777" w:rsidR="00924E7E" w:rsidRDefault="00924E7E">
      <w:r>
        <w:separator/>
      </w:r>
    </w:p>
  </w:footnote>
  <w:footnote w:type="continuationSeparator" w:id="0">
    <w:p w14:paraId="312B669A" w14:textId="77777777" w:rsidR="00924E7E" w:rsidRDefault="0092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34D3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4E7E"/>
    <w:rsid w:val="00930FDE"/>
    <w:rsid w:val="009807F5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E46C5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C725D7"/>
    <w:rsid w:val="47D03640"/>
    <w:rsid w:val="54254B47"/>
    <w:rsid w:val="601F6F38"/>
    <w:rsid w:val="62C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EDF1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4" w:qFormat="1"/>
    <w:lsdException w:name="toc 6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eastAsiaTheme="minorEastAsia" w:cstheme="minorBidi"/>
      <w:sz w:val="26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21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4245</Characters>
  <Application>Microsoft Macintosh Word</Application>
  <DocSecurity>0</DocSecurity>
  <Lines>35</Lines>
  <Paragraphs>9</Paragraphs>
  <ScaleCrop>false</ScaleCrop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Huyền Nhi</dc:creator>
  <cp:lastModifiedBy>luatminhkhue88@gmail.com</cp:lastModifiedBy>
  <cp:revision>2</cp:revision>
  <dcterms:created xsi:type="dcterms:W3CDTF">2023-06-29T21:14:00Z</dcterms:created>
  <dcterms:modified xsi:type="dcterms:W3CDTF">2024-01-09T05:29:00Z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EF7426CF435C4F338DA06850610802C2</vt:lpwstr>
  </property>
</Properties>
</file>