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CỘNG HÒA XÃ HỘI CHỦ NGHĨA VIỆT NAM</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Độc lập - Tự do - Hạnh phúc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BẢN CAM KẾT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KHÔNG SỬ DỤNG THUỐC LÁ, HÚT THUỐC LÁ ĐIỆN TỬ</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right"/>
        <w:rPr>
          <w:rFonts w:hint="default" w:ascii="Arial" w:hAnsi="Arial" w:cs="Arial"/>
          <w:i w:val="0"/>
          <w:iCs w:val="0"/>
          <w:caps w:val="0"/>
          <w:color w:val="000000"/>
          <w:spacing w:val="0"/>
          <w:sz w:val="21"/>
          <w:szCs w:val="21"/>
        </w:rPr>
      </w:pPr>
      <w:r>
        <w:rPr>
          <w:rStyle w:val="31"/>
          <w:rFonts w:hint="default" w:ascii="Arial" w:hAnsi="Arial" w:cs="Arial"/>
          <w:i w:val="0"/>
          <w:iCs w:val="0"/>
          <w:caps w:val="0"/>
          <w:color w:val="000000"/>
          <w:spacing w:val="0"/>
          <w:sz w:val="21"/>
          <w:szCs w:val="21"/>
          <w:bdr w:val="none" w:color="auto" w:sz="0" w:space="0"/>
        </w:rPr>
        <w:t>Hải Phòng, ngày 22 tháng 4 năm 2023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Tôi tên là: Nguyễn Hoàng Bảo Ngọc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Hiện đang làm việc tại: Công ty Trách nhiệm hữu hạn thương mại và dịch vụ ABC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Nay tôi làm bản cam kết này xin gửi đến quý công ty để cam kết sự việc như sau:</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Tôi cam kết không sử dụng thuốc lá hoặc hút thuốc lá điện tử. Tôi nhận thức được tác hại của thuốc lá đến sức khỏe của bản thân và người xung quanh. Tôi cũng hiểu rằng hút thuốc lá và sử dụng các sản phẩm điện tử có chứa nicotine có thể gây nghiện và gây hại đến sức khỏe.</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Tôi cam kết sẽ không mang thuốc lá hoặc hút thuốc lá điện tử đến bất kỳ nơi nào trên khuôn viên trường học.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Tôi cũng cam kết sẽ không hút thuốc lá hoặc sử dụng các sản phẩm có chứa nicotine trong bất kỳ hoàn cảnh nào tại trường học.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Tôi cam kết duy trì một môi trường lành mạnh, an toàn và thân thiện tại trường học. Tôi cũng khuyên tất cả mọi người nên thực hiện điều tương tự để bảo vệ sức khỏe của chúng ta cùng nhau.</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Tôi cam kết tuân thủ các quy định và chính sách của trường về việc cấm sử dụng thuốc lá và hút thuốc lá điện tử. Tôi sẵn sàng làm việc với cộng đồng trường học để tạo ra một môi trường học tập và làm việc lành mạnh và an toàn hơn.</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Tôi cam kết thực hiện điều này vì tôi quan tâm đến sức khỏe của bản thân và người xung quanh, và tôi hy vọng rằng sẽ có một môi trường học tập và làm việc lành mạnh và an toàn cho tất cả mọi người.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Người làm bản cam kết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(Ký và ghi rõ họ tên)</w:t>
      </w:r>
    </w:p>
    <w:p>
      <w:bookmarkStart w:id="0" w:name="_GoBack"/>
      <w:bookmarkEnd w:id="0"/>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5588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C725D7"/>
    <w:rsid w:val="38655889"/>
    <w:rsid w:val="47D03640"/>
    <w:rsid w:val="54254B47"/>
    <w:rsid w:val="601F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Theme="minorEastAsia" w:cstheme="minorBidi"/>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21"/>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2023-04-22T17:34:00Z</dcterms:created>
  <dc:creator>admin</dc:creator>
  <cp:lastModifiedBy>Đặng Huyền Nhi</cp:lastModifiedBy>
  <dcterms:modified xsi:type="dcterms:W3CDTF">2023-04-22T17:35:57Z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0821FB40319B41D98FA2B3E7F12AF404</vt:lpwstr>
  </property>
</Properties>
</file>