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right"/>
        <w:rPr>
          <w:rFonts w:ascii="Arial" w:hAnsi="Arial" w:cs="Arial"/>
          <w:i w:val="0"/>
          <w:iCs w:val="0"/>
          <w:caps w:val="0"/>
          <w:color w:val="000000"/>
          <w:spacing w:val="0"/>
          <w:sz w:val="18"/>
          <w:szCs w:val="18"/>
        </w:rPr>
      </w:pPr>
      <w:bookmarkStart w:id="0" w:name="chuong_pl_2"/>
      <w:r>
        <w:rPr>
          <w:rFonts w:hint="default" w:ascii="Arial" w:hAnsi="Arial" w:cs="Arial"/>
          <w:i w:val="0"/>
          <w:iCs w:val="0"/>
          <w:caps w:val="0"/>
          <w:color w:val="000000"/>
          <w:spacing w:val="0"/>
          <w:sz w:val="18"/>
          <w:szCs w:val="18"/>
          <w:u w:val="none"/>
          <w:bdr w:val="none" w:color="auto" w:sz="0" w:space="0"/>
          <w:shd w:val="clear" w:fill="FFFFFF"/>
        </w:rPr>
        <w:t>Mẫu 2-213</w:t>
      </w:r>
      <w:bookmarkEnd w:id="0"/>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83"/>
        <w:gridCol w:w="4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40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ĐẢNG BỘ……………………………</w:t>
            </w:r>
            <w:r>
              <w:rPr>
                <w:rFonts w:hint="default" w:ascii="Arial" w:hAnsi="Arial" w:cs="Arial"/>
                <w:i w:val="0"/>
                <w:iCs w:val="0"/>
                <w:caps w:val="0"/>
                <w:color w:val="000000"/>
                <w:spacing w:val="0"/>
                <w:sz w:val="18"/>
                <w:szCs w:val="18"/>
                <w:bdr w:val="none" w:color="auto" w:sz="0" w:space="0"/>
              </w:rPr>
              <w:br w:type="textWrapping"/>
            </w:r>
            <w:r>
              <w:rPr>
                <w:rFonts w:hint="default" w:ascii="Arial" w:hAnsi="Arial" w:cs="Arial"/>
                <w:b/>
                <w:bCs/>
                <w:i w:val="0"/>
                <w:iCs w:val="0"/>
                <w:caps w:val="0"/>
                <w:color w:val="000000"/>
                <w:spacing w:val="0"/>
                <w:sz w:val="18"/>
                <w:szCs w:val="18"/>
                <w:bdr w:val="none" w:color="auto" w:sz="0" w:space="0"/>
              </w:rPr>
              <w:t>ĐẢNG ỦY (CHI ỦY) CƠ SỞ</w:t>
            </w:r>
            <w:r>
              <w:rPr>
                <w:rFonts w:hint="default" w:ascii="Arial" w:hAnsi="Arial" w:cs="Arial"/>
                <w:i w:val="0"/>
                <w:iCs w:val="0"/>
                <w:caps w:val="0"/>
                <w:color w:val="000000"/>
                <w:spacing w:val="0"/>
                <w:sz w:val="18"/>
                <w:szCs w:val="18"/>
                <w:bdr w:val="none" w:color="auto" w:sz="0" w:space="0"/>
              </w:rPr>
              <w:t>………</w:t>
            </w:r>
            <w:r>
              <w:rPr>
                <w:rFonts w:hint="default" w:ascii="Arial" w:hAnsi="Arial" w:cs="Arial"/>
                <w:i w:val="0"/>
                <w:iCs w:val="0"/>
                <w:caps w:val="0"/>
                <w:color w:val="000000"/>
                <w:spacing w:val="0"/>
                <w:sz w:val="18"/>
                <w:szCs w:val="18"/>
                <w:bdr w:val="none" w:color="auto" w:sz="0" w:space="0"/>
              </w:rPr>
              <w:br w:type="textWrapping"/>
            </w:r>
            <w:r>
              <w:rPr>
                <w:rFonts w:hint="default" w:ascii="Arial" w:hAnsi="Arial" w:cs="Arial"/>
                <w:b/>
                <w:bCs/>
                <w:i w:val="0"/>
                <w:iCs w:val="0"/>
                <w:caps w:val="0"/>
                <w:color w:val="000000"/>
                <w:spacing w:val="0"/>
                <w:sz w:val="18"/>
                <w:szCs w:val="18"/>
                <w:bdr w:val="none" w:color="auto" w:sz="0" w:space="0"/>
              </w:rPr>
              <w:t>-------</w:t>
            </w:r>
          </w:p>
        </w:tc>
        <w:tc>
          <w:tcPr>
            <w:tcW w:w="444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ĐẢNG CỘNG SẢN VIỆT NAM</w:t>
            </w:r>
            <w:r>
              <w:rPr>
                <w:rFonts w:hint="default" w:ascii="Arial" w:hAnsi="Arial" w:cs="Arial"/>
                <w:b/>
                <w:bCs/>
                <w:i w:val="0"/>
                <w:iCs w:val="0"/>
                <w:caps w:val="0"/>
                <w:color w:val="000000"/>
                <w:spacing w:val="0"/>
                <w:sz w:val="18"/>
                <w:szCs w:val="18"/>
                <w:bdr w:val="none" w:color="auto" w:sz="0" w:space="0"/>
              </w:rPr>
              <w:br w:type="textWrapping"/>
            </w:r>
            <w:r>
              <w:rPr>
                <w:rFonts w:hint="default" w:ascii="Arial" w:hAnsi="Arial" w:cs="Arial"/>
                <w:b/>
                <w:bCs/>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40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Số: - GGT/ĐU</w:t>
            </w:r>
          </w:p>
        </w:tc>
        <w:tc>
          <w:tcPr>
            <w:tcW w:w="444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iCs/>
                <w:caps w:val="0"/>
                <w:color w:val="000000"/>
                <w:spacing w:val="0"/>
                <w:sz w:val="18"/>
                <w:szCs w:val="18"/>
                <w:bdr w:val="none" w:color="auto" w:sz="0" w:space="0"/>
              </w:rPr>
              <w:t>……., ngày … tháng … năm …..</w:t>
            </w: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 w:name="chuong_pl_2_name"/>
      <w:r>
        <w:rPr>
          <w:rFonts w:hint="default" w:ascii="Arial" w:hAnsi="Arial" w:cs="Arial"/>
          <w:b/>
          <w:bCs/>
          <w:i w:val="0"/>
          <w:iCs w:val="0"/>
          <w:caps w:val="0"/>
          <w:color w:val="000000"/>
          <w:spacing w:val="0"/>
          <w:sz w:val="18"/>
          <w:szCs w:val="18"/>
          <w:u w:val="none"/>
          <w:bdr w:val="none" w:color="auto" w:sz="0" w:space="0"/>
          <w:shd w:val="clear" w:fill="FFFFFF"/>
        </w:rPr>
        <w:t>GIẤY GIỚI THIỆU</w:t>
      </w:r>
      <w:bookmarkEnd w:id="1"/>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18"/>
          <w:szCs w:val="18"/>
          <w:bdr w:val="none" w:color="auto" w:sz="0" w:space="0"/>
          <w:shd w:val="clear" w:fill="FFFFFF"/>
        </w:rPr>
        <w:t>Kính gửi: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18"/>
          <w:szCs w:val="18"/>
          <w:bdr w:val="none" w:color="auto" w:sz="0" w:space="0"/>
          <w:shd w:val="clear" w:fill="FFFFFF"/>
        </w:rPr>
        <w:t>………………………………………………………………….</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Thực hiện Quy định số 213-QĐ/TW, ngày 02 tháng 01 năm 2020 của Bộ Chính trị về trách nhiệm của đảng viên đang công tác thường xuyên giữ mối liên hệ với tổ chức đảng và nhân dân nơi cư trú.</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ĐẢNG ỦY (CHI ỦY) CƠ SỞ</w:t>
      </w:r>
      <w:r>
        <w:rPr>
          <w:rFonts w:hint="default" w:ascii="Arial" w:hAnsi="Arial" w:cs="Arial"/>
          <w:i w:val="0"/>
          <w:iCs w:val="0"/>
          <w:caps w:val="0"/>
          <w:color w:val="000000"/>
          <w:spacing w:val="0"/>
          <w:sz w:val="18"/>
          <w:szCs w:val="18"/>
          <w:bdr w:val="none" w:color="auto" w:sz="0" w:space="0"/>
          <w:shd w:val="clear" w:fill="FFFFFF"/>
        </w:rPr>
        <w:t>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Giới thiệu đồng chí …………………………………………. Nam, nữ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Sinh ngày ….. tháng …….. năm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Kết nạp vào Đảng ngày …………, công nhận đảng viên chính thức ngày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Đang sinh hoạt đảng tại Chi bộ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Hiện cư trú tại …………………………………………………………………………………………</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Thuộc đối tượng: Giới thiệu nhưng được miễn sinh hoạt nơi cư trú.</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Đề nghị các đồng chí tiếp nhận và tạo điều kiện cho đảng viên ……………………………….. hoàn thành nhiệm vụ.</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313"/>
        <w:gridCol w:w="4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42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ĐẢNG ỦY (CHI ỦY) NƠI CƯ TRÚ</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Tiếp nhận ngày…………………………..</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Đã giới thiệu về Chi bộ ………………….</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T/M ĐẢNG ỦY (CHI ỦY)</w:t>
            </w:r>
            <w:r>
              <w:rPr>
                <w:rFonts w:hint="default" w:ascii="Arial" w:hAnsi="Arial" w:cs="Arial"/>
                <w:b/>
                <w:bCs/>
                <w:i w:val="0"/>
                <w:iCs w:val="0"/>
                <w:caps w:val="0"/>
                <w:color w:val="000000"/>
                <w:spacing w:val="0"/>
                <w:sz w:val="18"/>
                <w:szCs w:val="18"/>
                <w:bdr w:val="none" w:color="auto" w:sz="0" w:space="0"/>
              </w:rPr>
              <w:br w:type="textWrapping"/>
            </w:r>
            <w:r>
              <w:rPr>
                <w:rFonts w:hint="default" w:ascii="Arial" w:hAnsi="Arial" w:cs="Arial"/>
                <w:i/>
                <w:iCs/>
                <w:caps w:val="0"/>
                <w:color w:val="000000"/>
                <w:spacing w:val="0"/>
                <w:sz w:val="18"/>
                <w:szCs w:val="18"/>
                <w:bdr w:val="none" w:color="auto" w:sz="0" w:space="0"/>
              </w:rPr>
              <w:t>(Ký, đóng dấu, ghi rõ họ và tên)</w:t>
            </w:r>
          </w:p>
        </w:tc>
        <w:tc>
          <w:tcPr>
            <w:tcW w:w="4428" w:type="dxa"/>
            <w:shd w:val="clear" w:color="auto" w:fill="FFFFFF"/>
            <w:tcMar>
              <w:left w:w="108" w:type="dxa"/>
              <w:right w:w="108" w:type="dxa"/>
            </w:tcMar>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T/M ĐẢNG ỦY (CHI ỦY) CƠ SỞ</w:t>
            </w:r>
            <w:r>
              <w:rPr>
                <w:rFonts w:hint="default" w:ascii="Arial" w:hAnsi="Arial" w:cs="Arial"/>
                <w:i w:val="0"/>
                <w:iCs w:val="0"/>
                <w:caps w:val="0"/>
                <w:color w:val="000000"/>
                <w:spacing w:val="0"/>
                <w:sz w:val="18"/>
                <w:szCs w:val="18"/>
                <w:bdr w:val="none" w:color="auto" w:sz="0" w:space="0"/>
              </w:rPr>
              <w:br w:type="textWrapping"/>
            </w:r>
            <w:r>
              <w:rPr>
                <w:rFonts w:hint="default" w:ascii="Arial" w:hAnsi="Arial" w:cs="Arial"/>
                <w:b/>
                <w:bCs/>
                <w:i w:val="0"/>
                <w:iCs w:val="0"/>
                <w:caps w:val="0"/>
                <w:color w:val="000000"/>
                <w:spacing w:val="0"/>
                <w:sz w:val="18"/>
                <w:szCs w:val="18"/>
                <w:bdr w:val="none" w:color="auto" w:sz="0" w:space="0"/>
              </w:rPr>
              <w:t>BÍ THƯ</w:t>
            </w:r>
            <w:r>
              <w:rPr>
                <w:rFonts w:hint="default" w:ascii="Arial" w:hAnsi="Arial" w:cs="Arial"/>
                <w:b/>
                <w:bCs/>
                <w:i w:val="0"/>
                <w:iCs w:val="0"/>
                <w:caps w:val="0"/>
                <w:color w:val="000000"/>
                <w:spacing w:val="0"/>
                <w:sz w:val="18"/>
                <w:szCs w:val="18"/>
                <w:bdr w:val="none" w:color="auto" w:sz="0" w:space="0"/>
              </w:rPr>
              <w:br w:type="textWrapping"/>
            </w:r>
            <w:r>
              <w:rPr>
                <w:rFonts w:hint="default" w:ascii="Arial" w:hAnsi="Arial" w:cs="Arial"/>
                <w:i/>
                <w:iCs/>
                <w:caps w:val="0"/>
                <w:color w:val="000000"/>
                <w:spacing w:val="0"/>
                <w:sz w:val="18"/>
                <w:szCs w:val="18"/>
                <w:bdr w:val="none" w:color="auto" w:sz="0" w:space="0"/>
              </w:rPr>
              <w:t>(Ký, đóng dấu, ghi rõ họ và tên)</w:t>
            </w:r>
          </w:p>
        </w:tc>
      </w:tr>
    </w:tbl>
    <w:p>
      <w:bookmarkStart w:id="2" w:name="_GoBack"/>
      <w:bookmarkEnd w:id="2"/>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647C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7C725D7"/>
    <w:rsid w:val="47D03640"/>
    <w:rsid w:val="54254B47"/>
    <w:rsid w:val="601F6F38"/>
    <w:rsid w:val="7A36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unhideWhenUsed="0" w:uiPriority="0" w:semiHidden="0" w:name="Table List 3"/>
    <w:lsdException w:qFormat="1"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Theme="minorEastAsia" w:cstheme="minorBidi"/>
      <w:sz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1"/>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2023-04-13T05:02:00Z</dcterms:created>
  <dc:creator>Đặng Huyền Nhi</dc:creator>
  <cp:lastModifiedBy>Đặng Huyền Nhi</cp:lastModifiedBy>
  <dcterms:modified xsi:type="dcterms:W3CDTF">2023-04-13T05:02:46Z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2818294A43504561A588AC8C24515F2E</vt:lpwstr>
  </property>
</Properties>
</file>