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  <w:t>TÊN CƠ QUAN, TỔ CHỨC,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  <w:t>ĐƠN VỊ</w:t>
            </w:r>
          </w:p>
        </w:tc>
        <w:tc>
          <w:tcPr>
            <w:tcW w:w="42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Mã tài liệu:</w:t>
            </w:r>
          </w:p>
          <w:p>
            <w:pPr>
              <w:spacing w:line="360" w:lineRule="auto"/>
              <w:jc w:val="left"/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  <w:t>Phiên bản:</w:t>
            </w:r>
          </w:p>
          <w:p>
            <w:pPr>
              <w:spacing w:line="360" w:lineRule="auto"/>
              <w:jc w:val="left"/>
              <w:rPr>
                <w:rStyle w:val="92"/>
                <w:rFonts w:hint="default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  <w:vertAlign w:val="baseline"/>
                <w:lang w:val="en-US"/>
              </w:rPr>
              <w:t>Ngày ban hành: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Style w:val="92"/>
          <w:rFonts w:hint="default" w:ascii="Times New Roman" w:hAnsi="Times New Roman" w:cs="Times New Roman"/>
          <w:b/>
          <w:bCs/>
          <w:sz w:val="26"/>
          <w:szCs w:val="26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Style w:val="92"/>
          <w:rFonts w:hint="default" w:ascii="Times New Roman" w:hAnsi="Times New Roman" w:cs="Times New Roman"/>
          <w:b/>
          <w:bCs/>
          <w:sz w:val="26"/>
          <w:szCs w:val="26"/>
          <w:bdr w:val="none" w:color="auto" w:sz="0" w:space="0"/>
        </w:rPr>
      </w:pPr>
      <w:r>
        <w:rPr>
          <w:rStyle w:val="92"/>
          <w:rFonts w:hint="default" w:ascii="Times New Roman" w:hAnsi="Times New Roman" w:cs="Times New Roman"/>
          <w:b/>
          <w:bCs/>
          <w:sz w:val="26"/>
          <w:szCs w:val="26"/>
          <w:bdr w:val="none" w:color="auto" w:sz="0" w:space="0"/>
        </w:rPr>
        <w:t>SỔ THEO DÕI CÔNG VĂN GỬI ĐI</w:t>
      </w:r>
    </w:p>
    <w:p>
      <w:pPr>
        <w:rPr>
          <w:rFonts w:hint="default"/>
        </w:rPr>
      </w:pPr>
      <w:bookmarkStart w:id="0" w:name="_GoBack"/>
      <w:bookmarkEnd w:id="0"/>
    </w:p>
    <w:tbl>
      <w:tblPr>
        <w:tblW w:w="9300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93"/>
        <w:gridCol w:w="1002"/>
        <w:gridCol w:w="2639"/>
        <w:gridCol w:w="939"/>
        <w:gridCol w:w="1006"/>
        <w:gridCol w:w="1377"/>
        <w:gridCol w:w="659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STT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Số CV</w:t>
            </w:r>
          </w:p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Ngày ban hành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Bộ phận ban hành</w:t>
            </w: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Nội dung công văn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Ngày gửi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Người gửi</w:t>
            </w: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Nơi nhận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8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92"/>
                <w:rFonts w:hint="default" w:ascii="Times New Roman" w:hAnsi="Times New Roman" w:cs="Times New Roman"/>
                <w:b/>
                <w:bCs/>
                <w:sz w:val="26"/>
                <w:szCs w:val="26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ascii="SimSun" w:hAnsi="SimSun" w:eastAsia="SimSun" w:cs="SimSun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0338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C725D7"/>
    <w:rsid w:val="0BD03388"/>
    <w:rsid w:val="47D03640"/>
    <w:rsid w:val="54254B47"/>
    <w:rsid w:val="601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Theme="minorEastAsia" w:cstheme="minorBidi"/>
      <w:sz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2023-04-14T00:22:00Z</dcterms:created>
  <dc:creator>admin</dc:creator>
  <cp:lastModifiedBy>Đặng Huyền Nhi</cp:lastModifiedBy>
  <dcterms:modified xsi:type="dcterms:W3CDTF">2023-04-14T00:26:25Z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6B4A7DC01808419AB21508BC919EF55A</vt:lpwstr>
  </property>
</Properties>
</file>