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TỔNG HỢP BÀI TẬP VỀ THÌ HIỆN TẠI HOÀN THÀNH</w:t>
      </w:r>
    </w:p>
    <w:p>
      <w:pPr>
        <w:pStyle w:val="8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90" w:afterAutospacing="0" w:line="360" w:lineRule="auto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Style w:val="92"/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 xml:space="preserve">Bài 1: Chia những động từ </w:t>
      </w:r>
      <w:bookmarkStart w:id="0" w:name="_GoBack"/>
      <w:bookmarkEnd w:id="0"/>
      <w:r>
        <w:rPr>
          <w:rStyle w:val="92"/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trong câu dưới đây ở thì hiện tại hoàn thành </w:t>
      </w:r>
    </w:p>
    <w:p>
      <w:pPr>
        <w:pStyle w:val="8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90" w:afterAutospacing="0" w:line="360" w:lineRule="auto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1. Bo _____ (drive) Rose to work today.</w:t>
      </w:r>
    </w:p>
    <w:p>
      <w:pPr>
        <w:pStyle w:val="8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90" w:afterAutospacing="0" w:line="360" w:lineRule="auto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2. They _____ (work) all day and night.</w:t>
      </w:r>
    </w:p>
    <w:p>
      <w:pPr>
        <w:pStyle w:val="8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90" w:afterAutospacing="0" w:line="360" w:lineRule="auto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3. We _____ (see) the new bridge.</w:t>
      </w:r>
    </w:p>
    <w:p>
      <w:pPr>
        <w:pStyle w:val="8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90" w:afterAutospacing="0" w:line="360" w:lineRule="auto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4. He ____ (have) breakfast this morning.</w:t>
      </w:r>
    </w:p>
    <w:p>
      <w:pPr>
        <w:pStyle w:val="8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90" w:afterAutospacing="0" w:line="360" w:lineRule="auto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5. Ann and Don ____ (wash) the car.</w:t>
      </w:r>
    </w:p>
    <w:p>
      <w:pPr>
        <w:pStyle w:val="8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90" w:afterAutospacing="0" w:line="360" w:lineRule="auto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6. Kathy ____ (want) to go to Queensland for a long time.</w:t>
      </w:r>
    </w:p>
    <w:p>
      <w:pPr>
        <w:pStyle w:val="8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90" w:afterAutospacing="0" w:line="360" w:lineRule="auto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7. Mel ____ (give) up smoking.</w:t>
      </w:r>
    </w:p>
    <w:p>
      <w:pPr>
        <w:pStyle w:val="8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90" w:afterAutospacing="0" w:line="360" w:lineRule="auto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8. I ____ (forget) that man’s name. </w:t>
      </w:r>
    </w:p>
    <w:p>
      <w:pPr>
        <w:pStyle w:val="8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90" w:afterAutospacing="0" w:line="360" w:lineRule="auto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9. They ____ (lose) their keys.</w:t>
      </w:r>
    </w:p>
    <w:p>
      <w:pPr>
        <w:pStyle w:val="8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90" w:afterAutospacing="0" w:line="360" w:lineRule="auto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10. Jack ____ (be) to England.</w:t>
      </w:r>
    </w:p>
    <w:p>
      <w:pPr>
        <w:pStyle w:val="8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90" w:afterAutospacing="0" w:line="360" w:lineRule="auto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11. They ____ (leave) London this month. </w:t>
      </w:r>
    </w:p>
    <w:p>
      <w:pPr>
        <w:pStyle w:val="8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90" w:afterAutospacing="0" w:line="360" w:lineRule="auto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12. He ____ (bring)  a lot of English papers.</w:t>
      </w:r>
    </w:p>
    <w:p>
      <w:pPr>
        <w:pStyle w:val="8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90" w:afterAutospacing="0" w:line="360" w:lineRule="auto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13. She ____ (tell) me about it.</w:t>
      </w:r>
    </w:p>
    <w:p>
      <w:pPr>
        <w:pStyle w:val="8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90" w:afterAutospacing="0" w:line="360" w:lineRule="auto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14. I ____ (get) a long letter from father this week.</w:t>
      </w:r>
    </w:p>
    <w:p>
      <w:pPr>
        <w:pStyle w:val="8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90" w:afterAutospacing="0" w:line="360" w:lineRule="auto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15. She ____ (come), she will speak to you in a minute.</w:t>
      </w:r>
    </w:p>
    <w:p>
      <w:pPr>
        <w:pStyle w:val="8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90" w:afterAutospacing="0" w:line="360" w:lineRule="auto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16. I ____ (be) to Radio City. </w:t>
      </w:r>
    </w:p>
    <w:p>
      <w:pPr>
        <w:pStyle w:val="8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90" w:afterAutospacing="0" w:line="360" w:lineRule="auto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17. I think the director ____ (leave) the town.</w:t>
      </w:r>
    </w:p>
    <w:p>
      <w:pPr>
        <w:pStyle w:val="8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90" w:afterAutospacing="0" w:line="360" w:lineRule="auto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18. I ___ (paint) my office.</w:t>
      </w:r>
    </w:p>
    <w:p>
      <w:pPr>
        <w:pStyle w:val="8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90" w:afterAutospacing="0" w:line="360" w:lineRule="auto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19. We ____ (know) her since she arrived in our city.</w:t>
      </w:r>
    </w:p>
    <w:p>
      <w:pPr>
        <w:pStyle w:val="8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90" w:afterAutospacing="0" w:line="360" w:lineRule="auto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20. I ____ (forget) your name.</w:t>
      </w:r>
    </w:p>
    <w:p>
      <w:pPr>
        <w:pStyle w:val="8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90" w:afterAutospacing="0" w:line="360" w:lineRule="auto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21. The bill isn’t right. They (make)………….. a mistake.</w:t>
      </w:r>
    </w:p>
    <w:p>
      <w:pPr>
        <w:pStyle w:val="8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90" w:afterAutospacing="0" w:line="360" w:lineRule="auto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22. Don’t you want to see this programme? It ………….(start).</w:t>
      </w:r>
    </w:p>
    <w:p>
      <w:pPr>
        <w:pStyle w:val="8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90" w:afterAutospacing="0" w:line="360" w:lineRule="auto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23. I (turn)……….. the heating on. It’ll soon get warm in here.</w:t>
      </w:r>
    </w:p>
    <w:p>
      <w:pPr>
        <w:pStyle w:val="8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90" w:afterAutospacing="0" w:line="360" w:lineRule="auto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24. ……..they (pay)…….. money for your mother yet?</w:t>
      </w:r>
    </w:p>
    <w:p>
      <w:pPr>
        <w:pStyle w:val="8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90" w:afterAutospacing="0" w:line="360" w:lineRule="auto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25. Someone (take)………………. my bicycle.</w:t>
      </w:r>
    </w:p>
    <w:p>
      <w:pPr>
        <w:pStyle w:val="8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90" w:afterAutospacing="0" w:line="360" w:lineRule="auto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26. Wait for few minutes, please! I (finish)……………. my dinner.</w:t>
      </w:r>
    </w:p>
    <w:p>
      <w:pPr>
        <w:pStyle w:val="8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90" w:afterAutospacing="0" w:line="360" w:lineRule="auto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27. ………you ever (eat)………….. Sushi?</w:t>
      </w:r>
    </w:p>
    <w:p>
      <w:pPr>
        <w:pStyle w:val="8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90" w:afterAutospacing="0" w:line="360" w:lineRule="auto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28. She (not/come)…………… here for a long time.</w:t>
      </w:r>
    </w:p>
    <w:p>
      <w:pPr>
        <w:pStyle w:val="8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90" w:afterAutospacing="0" w:line="360" w:lineRule="auto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29. I (work)………….. here for three years.</w:t>
      </w:r>
    </w:p>
    <w:p>
      <w:pPr>
        <w:pStyle w:val="8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90" w:afterAutospacing="0" w:line="360" w:lineRule="auto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30. ………… you ever …………..(be) in New York?</w:t>
      </w:r>
    </w:p>
    <w:p>
      <w:pPr>
        <w:pStyle w:val="8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90" w:afterAutospacing="0" w:line="360" w:lineRule="auto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31. You (not/do) ………….your project yet, I suppose.</w:t>
      </w:r>
    </w:p>
    <w:p>
      <w:pPr>
        <w:pStyle w:val="8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90" w:afterAutospacing="0" w:line="360" w:lineRule="auto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32. I (just/ see)………. Andrew and he says he ……..already (do)………. about half of the plan.</w:t>
      </w:r>
    </w:p>
    <w:p>
      <w:pPr>
        <w:pStyle w:val="8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90" w:afterAutospacing="0" w:line="360" w:lineRule="auto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33. I ………..just (decide)……… to start working next week.</w:t>
      </w:r>
    </w:p>
    <w:p>
      <w:pPr>
        <w:pStyle w:val="8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90" w:afterAutospacing="0" w:line="360" w:lineRule="auto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34. He (be)…………. at his computer for seven hours.</w:t>
      </w:r>
    </w:p>
    <w:p>
      <w:pPr>
        <w:pStyle w:val="8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90" w:afterAutospacing="0" w:line="360" w:lineRule="auto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35. She (not/ have) ……………any fun a long time.</w:t>
      </w:r>
    </w:p>
    <w:p>
      <w:pPr>
        <w:pStyle w:val="8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90" w:afterAutospacing="0" w:line="360" w:lineRule="auto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36. My father (not/ play)……….. any sport since last year.</w:t>
      </w:r>
    </w:p>
    <w:p>
      <w:pPr>
        <w:pStyle w:val="8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90" w:afterAutospacing="0" w:line="360" w:lineRule="auto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37. I’d better have a shower. I (not/ have)………. one since Thursday.</w:t>
      </w:r>
    </w:p>
    <w:p>
      <w:pPr>
        <w:pStyle w:val="8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90" w:afterAutospacing="0" w:line="360" w:lineRule="auto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38. I don’t live with my family now and we (not/ see)…………. each other for five years.</w:t>
      </w:r>
    </w:p>
    <w:p>
      <w:pPr>
        <w:pStyle w:val="8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90" w:afterAutospacing="0" w:line="360" w:lineRule="auto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39. I…… just (realize)…………… that there are only four weeks to the end of term.</w:t>
      </w:r>
    </w:p>
    <w:p>
      <w:pPr>
        <w:pStyle w:val="8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90" w:afterAutospacing="0" w:line="360" w:lineRule="auto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40. The train drivers (go)……… on strike and they stopped working at twelve o’clock.</w:t>
      </w:r>
    </w:p>
    <w:p>
      <w:pPr>
        <w:pStyle w:val="8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90" w:afterAutospacing="0" w:line="360" w:lineRule="auto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41. How long…….. (you/ know)………. each other?</w:t>
      </w:r>
    </w:p>
    <w:p>
      <w:pPr>
        <w:pStyle w:val="8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90" w:afterAutospacing="0" w:line="360" w:lineRule="auto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42. ……….(You/ take)………… many photographs?</w:t>
      </w:r>
    </w:p>
    <w:p>
      <w:pPr>
        <w:pStyle w:val="8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90" w:afterAutospacing="0" w:line="360" w:lineRule="auto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43. (She/ eat)………………. at the Royal Hotel yet?</w:t>
      </w:r>
    </w:p>
    <w:p>
      <w:pPr>
        <w:pStyle w:val="8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90" w:afterAutospacing="0" w:line="360" w:lineRule="auto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44. He (live) ………….here all his life..</w:t>
      </w:r>
    </w:p>
    <w:p>
      <w:pPr>
        <w:pStyle w:val="8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90" w:afterAutospacing="0" w:line="360" w:lineRule="auto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45. Is this the second time he (lose)……………. his job?</w:t>
      </w:r>
    </w:p>
    <w:p>
      <w:pPr>
        <w:pStyle w:val="8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90" w:afterAutospacing="0" w:line="360" w:lineRule="auto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46. How many bottles………… the milkman (leave) ………….? He (leave) ……….. six.</w:t>
      </w:r>
    </w:p>
    <w:p>
      <w:pPr>
        <w:pStyle w:val="8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90" w:afterAutospacing="0" w:line="360" w:lineRule="auto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47. I (buy)…………. a new carpet. Come and look at it.</w:t>
      </w:r>
    </w:p>
    <w:p>
      <w:pPr>
        <w:pStyle w:val="8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90" w:afterAutospacing="0" w:line="360" w:lineRule="auto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48. She (write)………….. three poems about her fatherland.</w:t>
      </w:r>
    </w:p>
    <w:p>
      <w:pPr>
        <w:pStyle w:val="8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90" w:afterAutospacing="0" w:line="360" w:lineRule="auto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49. We (finish) ……………………three English courses.</w:t>
      </w:r>
    </w:p>
    <w:p>
      <w:pPr>
        <w:pStyle w:val="8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90" w:afterAutospacing="0" w:line="360" w:lineRule="auto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50. School (not, start)……………..yet.</w:t>
      </w:r>
    </w:p>
    <w:p>
      <w:pPr>
        <w:pStyle w:val="8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90" w:afterAutospacing="0" w:line="360" w:lineRule="auto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Style w:val="92"/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Bài 2: Bài tập viết lại câu thì hiện tại hoàn thành dưới dạng câu khẳng định dựa trên những từ gợi ý dưới đây</w:t>
      </w:r>
    </w:p>
    <w:p>
      <w:pPr>
        <w:pStyle w:val="8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90" w:afterAutospacing="0" w:line="360" w:lineRule="auto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1. Mary / visit / his grandparents</w:t>
      </w:r>
    </w:p>
    <w:p>
      <w:pPr>
        <w:pStyle w:val="8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90" w:afterAutospacing="0" w:line="360" w:lineRule="auto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2. Jack / play games / on the computer </w:t>
      </w:r>
    </w:p>
    <w:p>
      <w:pPr>
        <w:pStyle w:val="8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90" w:afterAutospacing="0" w:line="360" w:lineRule="auto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3. John and Su / wash / their car </w:t>
      </w:r>
    </w:p>
    <w:p>
      <w:pPr>
        <w:pStyle w:val="8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90" w:afterAutospacing="0" w:line="360" w:lineRule="auto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4. Andrew / repair / his bike </w:t>
      </w:r>
    </w:p>
    <w:p>
      <w:pPr>
        <w:pStyle w:val="8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90" w:afterAutospacing="0" w:line="360" w:lineRule="auto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5. Phil / help / Anne with maths </w:t>
      </w:r>
    </w:p>
    <w:p>
      <w:pPr>
        <w:pStyle w:val="8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90" w:afterAutospacing="0" w:line="360" w:lineRule="auto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6. Brad and Louise / watch / a film </w:t>
      </w:r>
    </w:p>
    <w:p>
      <w:pPr>
        <w:pStyle w:val="8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90" w:afterAutospacing="0" w:line="360" w:lineRule="auto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7. Tamara / talk to / her best friend </w:t>
      </w:r>
    </w:p>
    <w:p>
      <w:pPr>
        <w:pStyle w:val="8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90" w:afterAutospacing="0" w:line="360" w:lineRule="auto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8. Bridgette / draw / a picture </w:t>
      </w:r>
    </w:p>
    <w:p>
      <w:pPr>
        <w:pStyle w:val="8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90" w:afterAutospacing="0" w:line="360" w:lineRule="auto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9. Carol / read / a computer magazine </w:t>
      </w:r>
    </w:p>
    <w:p>
      <w:pPr>
        <w:pStyle w:val="8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90" w:afterAutospacing="0" w:line="360" w:lineRule="auto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10. Tom and Alice / be / to a restaurant </w:t>
      </w:r>
    </w:p>
    <w:p>
      <w:pPr>
        <w:pStyle w:val="8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90" w:afterAutospacing="0" w:line="360" w:lineRule="auto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Style w:val="92"/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Bài 3: Viết thành câu hoàn chỉnh ở thì hiện tại hoàn thành dưới dạng câu nghi vấn dựa trên những từ gợi ý dưới đây</w:t>
      </w:r>
    </w:p>
    <w:p>
      <w:pPr>
        <w:pStyle w:val="8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90" w:afterAutospacing="0" w:line="360" w:lineRule="auto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1. you / answer / the question </w:t>
      </w:r>
    </w:p>
    <w:p>
      <w:pPr>
        <w:pStyle w:val="8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90" w:afterAutospacing="0" w:line="360" w:lineRule="auto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2. Jenny / lock / the door </w:t>
      </w:r>
    </w:p>
    <w:p>
      <w:pPr>
        <w:pStyle w:val="8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90" w:afterAutospacing="0" w:line="360" w:lineRule="auto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3. Walter / call / us </w:t>
      </w:r>
    </w:p>
    <w:p>
      <w:pPr>
        <w:pStyle w:val="8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90" w:afterAutospacing="0" w:line="360" w:lineRule="auto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4. you / see / the picture </w:t>
      </w:r>
    </w:p>
    <w:p>
      <w:pPr>
        <w:pStyle w:val="8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90" w:afterAutospacing="0" w:line="360" w:lineRule="auto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5. your parents / get / the letter </w:t>
      </w:r>
    </w:p>
    <w:p>
      <w:pPr>
        <w:pStyle w:val="8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90" w:afterAutospacing="0" w:line="360" w:lineRule="auto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6. it / rain / a lot </w:t>
      </w:r>
    </w:p>
    <w:p>
      <w:pPr>
        <w:pStyle w:val="8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90" w:afterAutospacing="0" w:line="360" w:lineRule="auto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7. how often / we / sing / the song </w:t>
      </w:r>
    </w:p>
    <w:p>
      <w:pPr>
        <w:pStyle w:val="8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90" w:afterAutospacing="0" w:line="360" w:lineRule="auto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8. Maureen / watch / the film </w:t>
      </w:r>
    </w:p>
    <w:p>
      <w:pPr>
        <w:pStyle w:val="8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90" w:afterAutospacing="0" w:line="360" w:lineRule="auto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9. how many books / Bob / read </w:t>
      </w:r>
    </w:p>
    <w:p>
      <w:pPr>
        <w:pStyle w:val="8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90" w:afterAutospacing="0" w:line="360" w:lineRule="auto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6"/>
          <w:szCs w:val="26"/>
          <w:bdr w:val="none" w:color="auto" w:sz="0" w:space="0"/>
        </w:rPr>
        <w:t>10. ever / you / be / to London </w:t>
      </w:r>
    </w:p>
    <w:p>
      <w:pPr>
        <w:spacing w:line="360" w:lineRule="auto"/>
        <w:rPr>
          <w:rFonts w:hint="default" w:ascii="Times New Roman" w:hAnsi="Times New Roman" w:cs="Times New Roman"/>
          <w:sz w:val="26"/>
          <w:szCs w:val="26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D3061A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7C725D7"/>
    <w:rsid w:val="12D3061A"/>
    <w:rsid w:val="47D03640"/>
    <w:rsid w:val="54254B47"/>
    <w:rsid w:val="601F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qFormat="1"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qFormat="1"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unhideWhenUsed="0" w:uiPriority="0" w:semiHidden="0" w:name="List Continue 4"/>
    <w:lsdException w:qFormat="1"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qFormat="1"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unhideWhenUsed="0" w:uiPriority="0" w:semiHidden="0" w:name="Table Columns 1"/>
    <w:lsdException w:qFormat="1" w:unhideWhenUsed="0" w:uiPriority="0" w:semiHidden="0" w:name="Table Columns 2"/>
    <w:lsdException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qFormat="1"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unhideWhenUsed="0" w:uiPriority="0" w:semiHidden="0" w:name="Table 3D effects 3"/>
    <w:lsdException w:qFormat="1" w:unhideWhenUsed="0" w:uiPriority="0" w:semiHidden="0" w:name="Table Contemporary"/>
    <w:lsdException w:unhideWhenUsed="0" w:uiPriority="0" w:semiHidden="0" w:name="Table Elegant"/>
    <w:lsdException w:qFormat="1"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qFormat="1" w:unhideWhenUsed="0" w:uiPriority="0" w:semiHidden="0" w:name="Table Web 1"/>
    <w:lsdException w:unhideWhenUsed="0" w:uiPriority="0" w:semiHidden="0" w:name="Table Web 2"/>
    <w:lsdException w:qFormat="1"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qFormat="1"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unhideWhenUsed="0" w:uiPriority="71" w:semiHidden="0" w:name="Colorful Shading"/>
    <w:lsdException w:qFormat="1"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unhideWhenUsed="0" w:uiPriority="63" w:semiHidden="0" w:name="Medium Shading 1 Accent 1"/>
    <w:lsdException w:qFormat="1" w:unhideWhenUsed="0" w:uiPriority="64" w:semiHidden="0" w:name="Medium Shading 2 Accent 1"/>
    <w:lsdException w:unhideWhenUsed="0" w:uiPriority="65" w:semiHidden="0" w:name="Medium List 1 Accent 1"/>
    <w:lsdException w:qFormat="1"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qFormat="1"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qFormat="1" w:unhideWhenUsed="0" w:uiPriority="71" w:semiHidden="0" w:name="Colorful Shading Accent 2"/>
    <w:lsdException w:unhideWhenUsed="0" w:uiPriority="72" w:semiHidden="0" w:name="Colorful List Accent 2"/>
    <w:lsdException w:qFormat="1" w:unhideWhenUsed="0" w:uiPriority="73" w:semiHidden="0" w:name="Colorful Grid Accent 2"/>
    <w:lsdException w:unhideWhenUsed="0" w:uiPriority="60" w:semiHidden="0" w:name="Light Shading Accent 3"/>
    <w:lsdException w:qFormat="1"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qFormat="1"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qFormat="1" w:unhideWhenUsed="0" w:uiPriority="65" w:semiHidden="0" w:name="Medium List 1 Accent 5"/>
    <w:lsdException w:unhideWhenUsed="0" w:uiPriority="66" w:semiHidden="0" w:name="Medium List 2 Accent 5"/>
    <w:lsdException w:qFormat="1"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qFormat="1" w:unhideWhenUsed="0" w:uiPriority="71" w:semiHidden="0" w:name="Colorful Shading Accent 5"/>
    <w:lsdException w:unhideWhenUsed="0" w:uiPriority="72" w:semiHidden="0" w:name="Colorful List Accent 5"/>
    <w:lsdException w:qFormat="1"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qFormat="1"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="Times New Roman" w:hAnsi="Times New Roman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21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uiPriority w:val="0"/>
    <w:rPr>
      <w:sz w:val="16"/>
      <w:szCs w:val="16"/>
    </w:rPr>
  </w:style>
  <w:style w:type="paragraph" w:styleId="14">
    <w:name w:val="Block Text"/>
    <w:basedOn w:val="1"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SimHei" w:cs="Arial"/>
      <w:sz w:val="20"/>
    </w:rPr>
  </w:style>
  <w:style w:type="paragraph" w:styleId="24">
    <w:name w:val="Closing"/>
    <w:basedOn w:val="1"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uiPriority w:val="0"/>
    <w:pPr>
      <w:jc w:val="left"/>
    </w:pPr>
  </w:style>
  <w:style w:type="paragraph" w:styleId="27">
    <w:name w:val="annotation subject"/>
    <w:basedOn w:val="26"/>
    <w:next w:val="26"/>
    <w:uiPriority w:val="0"/>
    <w:rPr>
      <w:b/>
      <w:bCs/>
    </w:rPr>
  </w:style>
  <w:style w:type="paragraph" w:styleId="28">
    <w:name w:val="Date"/>
    <w:basedOn w:val="1"/>
    <w:next w:val="1"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qFormat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uiPriority w:val="0"/>
    <w:pPr>
      <w:ind w:left="1000" w:leftChars="1000"/>
    </w:pPr>
  </w:style>
  <w:style w:type="paragraph" w:styleId="58">
    <w:name w:val="index 7"/>
    <w:basedOn w:val="1"/>
    <w:next w:val="1"/>
    <w:uiPriority w:val="0"/>
    <w:pPr>
      <w:ind w:left="1200" w:leftChars="1200"/>
    </w:pPr>
  </w:style>
  <w:style w:type="paragraph" w:styleId="59">
    <w:name w:val="index 8"/>
    <w:basedOn w:val="1"/>
    <w:next w:val="1"/>
    <w:uiPriority w:val="0"/>
    <w:pPr>
      <w:ind w:left="1400" w:leftChars="1400"/>
    </w:pPr>
  </w:style>
  <w:style w:type="paragraph" w:styleId="60">
    <w:name w:val="index 9"/>
    <w:basedOn w:val="1"/>
    <w:next w:val="1"/>
    <w:uiPriority w:val="0"/>
    <w:pPr>
      <w:ind w:left="1600" w:leftChars="1600"/>
    </w:pPr>
  </w:style>
  <w:style w:type="paragraph" w:styleId="61">
    <w:name w:val="index heading"/>
    <w:basedOn w:val="1"/>
    <w:next w:val="52"/>
    <w:uiPriority w:val="0"/>
    <w:rPr>
      <w:rFonts w:ascii="Arial" w:hAnsi="Arial" w:cs="Arial"/>
      <w:b/>
      <w:bCs/>
    </w:rPr>
  </w:style>
  <w:style w:type="character" w:styleId="62">
    <w:name w:val="line number"/>
    <w:basedOn w:val="11"/>
    <w:uiPriority w:val="0"/>
  </w:style>
  <w:style w:type="paragraph" w:styleId="63">
    <w:name w:val="List"/>
    <w:basedOn w:val="1"/>
    <w:uiPriority w:val="0"/>
    <w:pPr>
      <w:ind w:left="200" w:hanging="200" w:hangingChars="200"/>
    </w:pPr>
  </w:style>
  <w:style w:type="paragraph" w:styleId="64">
    <w:name w:val="List 2"/>
    <w:basedOn w:val="1"/>
    <w:uiPriority w:val="0"/>
    <w:pPr>
      <w:ind w:left="100" w:leftChars="200" w:hanging="200" w:hangingChars="200"/>
    </w:pPr>
  </w:style>
  <w:style w:type="paragraph" w:styleId="65">
    <w:name w:val="List 3"/>
    <w:basedOn w:val="1"/>
    <w:uiPriority w:val="0"/>
    <w:pPr>
      <w:ind w:left="100" w:leftChars="400" w:hanging="200" w:hangingChars="200"/>
    </w:pPr>
  </w:style>
  <w:style w:type="paragraph" w:styleId="66">
    <w:name w:val="List 4"/>
    <w:basedOn w:val="1"/>
    <w:uiPriority w:val="0"/>
    <w:pPr>
      <w:ind w:left="100" w:leftChars="600" w:hanging="200" w:hangingChars="200"/>
    </w:pPr>
  </w:style>
  <w:style w:type="paragraph" w:styleId="67">
    <w:name w:val="List 5"/>
    <w:basedOn w:val="1"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uiPriority w:val="0"/>
    <w:pPr>
      <w:numPr>
        <w:ilvl w:val="0"/>
        <w:numId w:val="3"/>
      </w:numPr>
    </w:pPr>
  </w:style>
  <w:style w:type="paragraph" w:styleId="71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2">
    <w:name w:val="List Bullet 5"/>
    <w:basedOn w:val="1"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uiPriority w:val="0"/>
    <w:pPr>
      <w:numPr>
        <w:ilvl w:val="0"/>
        <w:numId w:val="6"/>
      </w:numPr>
    </w:pPr>
  </w:style>
  <w:style w:type="paragraph" w:styleId="79">
    <w:name w:val="List Number 2"/>
    <w:basedOn w:val="1"/>
    <w:uiPriority w:val="0"/>
    <w:pPr>
      <w:numPr>
        <w:ilvl w:val="0"/>
        <w:numId w:val="7"/>
      </w:numPr>
    </w:pPr>
  </w:style>
  <w:style w:type="paragraph" w:styleId="80">
    <w:name w:val="List Number 3"/>
    <w:basedOn w:val="1"/>
    <w:uiPriority w:val="0"/>
    <w:pPr>
      <w:numPr>
        <w:ilvl w:val="0"/>
        <w:numId w:val="8"/>
      </w:numPr>
    </w:pPr>
  </w:style>
  <w:style w:type="paragraph" w:styleId="81">
    <w:name w:val="List Number 4"/>
    <w:basedOn w:val="1"/>
    <w:uiPriority w:val="0"/>
    <w:pPr>
      <w:numPr>
        <w:ilvl w:val="0"/>
        <w:numId w:val="9"/>
      </w:numPr>
    </w:pPr>
  </w:style>
  <w:style w:type="paragraph" w:styleId="82">
    <w:name w:val="List Number 5"/>
    <w:basedOn w:val="1"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paragraph" w:styleId="86">
    <w:name w:val="Normal Indent"/>
    <w:basedOn w:val="1"/>
    <w:uiPriority w:val="0"/>
    <w:pPr>
      <w:ind w:firstLine="420" w:firstLineChars="200"/>
    </w:pPr>
  </w:style>
  <w:style w:type="paragraph" w:styleId="87">
    <w:name w:val="Note Heading"/>
    <w:basedOn w:val="1"/>
    <w:next w:val="1"/>
    <w:uiPriority w:val="0"/>
    <w:pPr>
      <w:jc w:val="center"/>
    </w:pPr>
  </w:style>
  <w:style w:type="character" w:styleId="88">
    <w:name w:val="page number"/>
    <w:basedOn w:val="11"/>
    <w:uiPriority w:val="0"/>
  </w:style>
  <w:style w:type="paragraph" w:styleId="89">
    <w:name w:val="Plain Text"/>
    <w:basedOn w:val="1"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uiPriority w:val="0"/>
  </w:style>
  <w:style w:type="paragraph" w:styleId="91">
    <w:name w:val="Signature"/>
    <w:basedOn w:val="1"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uiPriority w:val="0"/>
    <w:pPr>
      <w:ind w:left="420" w:leftChars="200"/>
    </w:pPr>
  </w:style>
  <w:style w:type="paragraph" w:styleId="129">
    <w:name w:val="table of figures"/>
    <w:basedOn w:val="1"/>
    <w:next w:val="1"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qFormat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2023-06-12T13:57:00Z</dcterms:created>
  <dc:creator>Đặng Huyền Nhi</dc:creator>
  <cp:lastModifiedBy>Đặng Huyền Nhi</cp:lastModifiedBy>
  <dcterms:modified xsi:type="dcterms:W3CDTF">2023-06-12T13:58:51Z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5E0CACF8C9B24695815B758DAA8842F0</vt:lpwstr>
  </property>
</Properties>
</file>